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4538E" w14:textId="77777777" w:rsidR="00ED5A20" w:rsidRDefault="001800C8">
      <w:pPr>
        <w:pStyle w:val="pMsoNormal"/>
        <w:sectPr w:rsidR="00ED5A20" w:rsidSect="00A748EA">
          <w:headerReference w:type="default" r:id="rId7"/>
          <w:headerReference w:type="first" r:id="rId8"/>
          <w:footerReference w:type="first" r:id="rId9"/>
          <w:pgSz w:w="11906" w:h="16838"/>
          <w:pgMar w:top="0" w:right="0" w:bottom="1440" w:left="0" w:header="0" w:footer="720" w:gutter="0"/>
          <w:cols w:space="720"/>
          <w:titlePg/>
          <w:docGrid w:linePitch="326"/>
        </w:sectPr>
      </w:pPr>
      <w:r>
        <w:t> </w:t>
      </w:r>
    </w:p>
    <w:p w14:paraId="0433D920" w14:textId="3C362AF5" w:rsidR="005757CC" w:rsidRPr="009D1C03" w:rsidRDefault="001800C8" w:rsidP="00A748EA">
      <w:pPr>
        <w:rPr>
          <w:rFonts w:ascii="Arial" w:eastAsia="Calibri" w:hAnsi="Arial" w:cs="Arial"/>
          <w:b/>
          <w:bCs/>
          <w:sz w:val="28"/>
          <w:szCs w:val="28"/>
          <w:lang w:val="en-GB"/>
        </w:rPr>
      </w:pPr>
      <w:r>
        <w:rPr>
          <w:noProof/>
        </w:rPr>
        <mc:AlternateContent>
          <mc:Choice Requires="wps">
            <w:drawing>
              <wp:anchor distT="45720" distB="45720" distL="114300" distR="114300" simplePos="0" relativeHeight="251668480" behindDoc="0" locked="0" layoutInCell="1" allowOverlap="1" wp14:anchorId="33C5E6C1" wp14:editId="4A324AF6">
                <wp:simplePos x="0" y="0"/>
                <wp:positionH relativeFrom="column">
                  <wp:posOffset>-7620</wp:posOffset>
                </wp:positionH>
                <wp:positionV relativeFrom="paragraph">
                  <wp:posOffset>336550</wp:posOffset>
                </wp:positionV>
                <wp:extent cx="6435090" cy="2413000"/>
                <wp:effectExtent l="0" t="0" r="22860" b="25400"/>
                <wp:wrapSquare wrapText="bothSides"/>
                <wp:docPr id="9189894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2413000"/>
                        </a:xfrm>
                        <a:prstGeom prst="rect">
                          <a:avLst/>
                        </a:prstGeom>
                        <a:solidFill>
                          <a:srgbClr val="FFFFFF"/>
                        </a:solidFill>
                        <a:ln w="9525">
                          <a:solidFill>
                            <a:srgbClr val="000000"/>
                          </a:solidFill>
                          <a:miter lim="800000"/>
                          <a:headEnd/>
                          <a:tailEnd/>
                        </a:ln>
                      </wps:spPr>
                      <wps:txbx>
                        <w:txbxContent>
                          <w:p w14:paraId="5034D39A" w14:textId="77777777" w:rsidR="005757CC" w:rsidRDefault="001800C8" w:rsidP="005757CC">
                            <w:pPr>
                              <w:tabs>
                                <w:tab w:val="left" w:pos="4605"/>
                              </w:tabs>
                              <w:rPr>
                                <w:rFonts w:ascii="Arial" w:hAnsi="Arial" w:cs="Arial"/>
                              </w:rPr>
                            </w:pPr>
                            <w:r w:rsidRPr="009D1C03">
                              <w:rPr>
                                <w:rFonts w:ascii="Arial" w:hAnsi="Arial" w:cs="Arial"/>
                              </w:rPr>
                              <w:t>Lymphoedema is a chronic inflammatory condition in which part of the lymphatic drainage system fails to work effectively.</w:t>
                            </w:r>
                          </w:p>
                          <w:p w14:paraId="15A68C22" w14:textId="77777777" w:rsidR="009610A6" w:rsidRPr="009D1C03" w:rsidRDefault="009610A6" w:rsidP="005757CC">
                            <w:pPr>
                              <w:tabs>
                                <w:tab w:val="left" w:pos="4605"/>
                              </w:tabs>
                              <w:rPr>
                                <w:rFonts w:ascii="Arial" w:hAnsi="Arial" w:cs="Arial"/>
                              </w:rPr>
                            </w:pPr>
                          </w:p>
                          <w:p w14:paraId="315AB398" w14:textId="77777777" w:rsidR="005757CC" w:rsidRDefault="001800C8" w:rsidP="005757CC">
                            <w:pPr>
                              <w:tabs>
                                <w:tab w:val="left" w:pos="4605"/>
                              </w:tabs>
                              <w:rPr>
                                <w:rFonts w:ascii="Arial" w:hAnsi="Arial" w:cs="Arial"/>
                              </w:rPr>
                            </w:pPr>
                            <w:r w:rsidRPr="009D1C03">
                              <w:rPr>
                                <w:rFonts w:ascii="Arial" w:hAnsi="Arial" w:cs="Arial"/>
                              </w:rPr>
                              <w:t>Swelling can affect one or more limbs, head &amp; neck, mid-line and genital areas.</w:t>
                            </w:r>
                          </w:p>
                          <w:p w14:paraId="7FA88D61" w14:textId="77777777" w:rsidR="009610A6" w:rsidRPr="009D1C03" w:rsidRDefault="009610A6" w:rsidP="005757CC">
                            <w:pPr>
                              <w:tabs>
                                <w:tab w:val="left" w:pos="4605"/>
                              </w:tabs>
                              <w:rPr>
                                <w:rFonts w:ascii="Arial" w:hAnsi="Arial" w:cs="Arial"/>
                              </w:rPr>
                            </w:pPr>
                          </w:p>
                          <w:p w14:paraId="0044C72A" w14:textId="77777777" w:rsidR="005757CC" w:rsidRDefault="001800C8" w:rsidP="005757CC">
                            <w:pPr>
                              <w:tabs>
                                <w:tab w:val="left" w:pos="4605"/>
                              </w:tabs>
                              <w:rPr>
                                <w:rFonts w:ascii="Arial" w:hAnsi="Arial" w:cs="Arial"/>
                              </w:rPr>
                            </w:pPr>
                            <w:r w:rsidRPr="009D1C03">
                              <w:rPr>
                                <w:rFonts w:ascii="Arial" w:hAnsi="Arial" w:cs="Arial"/>
                              </w:rPr>
                              <w:t>Swelling that lasts more than 3 months, that does not reduce with elevation(overnight), should be considered as lymphoedema.</w:t>
                            </w:r>
                          </w:p>
                          <w:p w14:paraId="699952B9" w14:textId="77777777" w:rsidR="009610A6" w:rsidRPr="009D1C03" w:rsidRDefault="009610A6" w:rsidP="005757CC">
                            <w:pPr>
                              <w:tabs>
                                <w:tab w:val="left" w:pos="4605"/>
                              </w:tabs>
                              <w:rPr>
                                <w:rFonts w:ascii="Arial" w:hAnsi="Arial" w:cs="Arial"/>
                              </w:rPr>
                            </w:pPr>
                          </w:p>
                          <w:p w14:paraId="3A077374" w14:textId="77777777" w:rsidR="005757CC" w:rsidRDefault="001800C8" w:rsidP="005757CC">
                            <w:pPr>
                              <w:tabs>
                                <w:tab w:val="left" w:pos="4605"/>
                              </w:tabs>
                              <w:rPr>
                                <w:rFonts w:ascii="Arial" w:hAnsi="Arial" w:cs="Arial"/>
                              </w:rPr>
                            </w:pPr>
                            <w:r w:rsidRPr="009D1C03">
                              <w:rPr>
                                <w:rFonts w:ascii="Arial" w:hAnsi="Arial" w:cs="Arial"/>
                              </w:rPr>
                              <w:t>Acute swelling related to trauma or DVT should not be classed as lymphoedema and should be treated using the appropriate treatment modality.</w:t>
                            </w:r>
                          </w:p>
                          <w:p w14:paraId="4AE4EEC0" w14:textId="77777777" w:rsidR="009610A6" w:rsidRPr="009D1C03" w:rsidRDefault="009610A6" w:rsidP="005757CC">
                            <w:pPr>
                              <w:tabs>
                                <w:tab w:val="left" w:pos="4605"/>
                              </w:tabs>
                              <w:rPr>
                                <w:rFonts w:ascii="Arial" w:hAnsi="Arial" w:cs="Arial"/>
                              </w:rPr>
                            </w:pPr>
                          </w:p>
                          <w:p w14:paraId="4BA80BC6" w14:textId="77777777" w:rsidR="005757CC" w:rsidRDefault="001800C8" w:rsidP="00492DEF">
                            <w:pPr>
                              <w:tabs>
                                <w:tab w:val="left" w:pos="4605"/>
                              </w:tabs>
                              <w:rPr>
                                <w:rFonts w:ascii="Arial" w:hAnsi="Arial" w:cs="Arial"/>
                              </w:rPr>
                            </w:pPr>
                            <w:r w:rsidRPr="009D1C03">
                              <w:rPr>
                                <w:rFonts w:ascii="Arial" w:hAnsi="Arial" w:cs="Arial"/>
                              </w:rPr>
                              <w:t>People who have a high body mass index (over 40) should only be referred if there is evidence of consistent weight loss over the last 6-month period.</w:t>
                            </w:r>
                          </w:p>
                          <w:p w14:paraId="08D88479" w14:textId="77777777" w:rsidR="009610A6" w:rsidRDefault="009610A6" w:rsidP="00492DEF">
                            <w:pPr>
                              <w:tabs>
                                <w:tab w:val="left" w:pos="4605"/>
                              </w:tabs>
                              <w:rPr>
                                <w:rFonts w:ascii="Arial" w:hAnsi="Arial" w:cs="Arial"/>
                              </w:rPr>
                            </w:pPr>
                          </w:p>
                          <w:p w14:paraId="755ECBC1" w14:textId="77777777" w:rsidR="009610A6" w:rsidRPr="009D1C03" w:rsidRDefault="009610A6" w:rsidP="00492DEF">
                            <w:pPr>
                              <w:tabs>
                                <w:tab w:val="left" w:pos="4605"/>
                              </w:tabs>
                              <w:rPr>
                                <w:rFonts w:ascii="Arial" w:hAnsi="Arial" w:cs="Arial"/>
                              </w:rPr>
                            </w:pPr>
                            <w:r>
                              <w:rPr>
                                <w:rFonts w:ascii="Arial" w:hAnsi="Arial" w:cs="Arial"/>
                              </w:rPr>
                              <w:t>Patients must be 16 years and over.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C5E6C1" id="_x0000_t202" coordsize="21600,21600" o:spt="202" path="m,l,21600r21600,l21600,xe">
                <v:stroke joinstyle="miter"/>
                <v:path gradientshapeok="t" o:connecttype="rect"/>
              </v:shapetype>
              <v:shape id="Text Box 3" o:spid="_x0000_s1026" type="#_x0000_t202" style="position:absolute;margin-left:-.6pt;margin-top:26.5pt;width:506.7pt;height:190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">
                <v:textbox>
                  <w:txbxContent>
                    <w:p w14:paraId="5034D39A" w14:textId="77777777" w:rsidR="005757CC" w:rsidRDefault="001800C8" w:rsidP="005757CC">
                      <w:pPr>
                        <w:tabs>
                          <w:tab w:val="left" w:pos="4605"/>
                        </w:tabs>
                        <w:rPr>
                          <w:rFonts w:ascii="Arial" w:hAnsi="Arial" w:cs="Arial"/>
                        </w:rPr>
                      </w:pPr>
                      <w:r w:rsidRPr="009D1C03">
                        <w:rPr>
                          <w:rFonts w:ascii="Arial" w:hAnsi="Arial" w:cs="Arial"/>
                        </w:rPr>
                        <w:t>Lymphoedema is a chronic inflammatory condition in which part of the lymphatic drainage system fails to work effectively.</w:t>
                      </w:r>
                    </w:p>
                    <w:p w14:paraId="15A68C22" w14:textId="77777777" w:rsidR="009610A6" w:rsidRPr="009D1C03" w:rsidRDefault="009610A6" w:rsidP="005757CC">
                      <w:pPr>
                        <w:tabs>
                          <w:tab w:val="left" w:pos="4605"/>
                        </w:tabs>
                        <w:rPr>
                          <w:rFonts w:ascii="Arial" w:hAnsi="Arial" w:cs="Arial"/>
                        </w:rPr>
                      </w:pPr>
                    </w:p>
                    <w:p w14:paraId="315AB398" w14:textId="77777777" w:rsidR="005757CC" w:rsidRDefault="001800C8" w:rsidP="005757CC">
                      <w:pPr>
                        <w:tabs>
                          <w:tab w:val="left" w:pos="4605"/>
                        </w:tabs>
                        <w:rPr>
                          <w:rFonts w:ascii="Arial" w:hAnsi="Arial" w:cs="Arial"/>
                        </w:rPr>
                      </w:pPr>
                      <w:r w:rsidRPr="009D1C03">
                        <w:rPr>
                          <w:rFonts w:ascii="Arial" w:hAnsi="Arial" w:cs="Arial"/>
                        </w:rPr>
                        <w:t>Swelling can affect one or more limbs, head &amp; neck, mid-line and genital areas.</w:t>
                      </w:r>
                    </w:p>
                    <w:p w14:paraId="7FA88D61" w14:textId="77777777" w:rsidR="009610A6" w:rsidRPr="009D1C03" w:rsidRDefault="009610A6" w:rsidP="005757CC">
                      <w:pPr>
                        <w:tabs>
                          <w:tab w:val="left" w:pos="4605"/>
                        </w:tabs>
                        <w:rPr>
                          <w:rFonts w:ascii="Arial" w:hAnsi="Arial" w:cs="Arial"/>
                        </w:rPr>
                      </w:pPr>
                    </w:p>
                    <w:p w14:paraId="0044C72A" w14:textId="77777777" w:rsidR="005757CC" w:rsidRDefault="001800C8" w:rsidP="005757CC">
                      <w:pPr>
                        <w:tabs>
                          <w:tab w:val="left" w:pos="4605"/>
                        </w:tabs>
                        <w:rPr>
                          <w:rFonts w:ascii="Arial" w:hAnsi="Arial" w:cs="Arial"/>
                        </w:rPr>
                      </w:pPr>
                      <w:r w:rsidRPr="009D1C03">
                        <w:rPr>
                          <w:rFonts w:ascii="Arial" w:hAnsi="Arial" w:cs="Arial"/>
                        </w:rPr>
                        <w:t>Swelling that lasts more than 3 months, that does not reduce with elevation(overnight), should be considered as lymphoedema.</w:t>
                      </w:r>
                    </w:p>
                    <w:p w14:paraId="699952B9" w14:textId="77777777" w:rsidR="009610A6" w:rsidRPr="009D1C03" w:rsidRDefault="009610A6" w:rsidP="005757CC">
                      <w:pPr>
                        <w:tabs>
                          <w:tab w:val="left" w:pos="4605"/>
                        </w:tabs>
                        <w:rPr>
                          <w:rFonts w:ascii="Arial" w:hAnsi="Arial" w:cs="Arial"/>
                        </w:rPr>
                      </w:pPr>
                    </w:p>
                    <w:p w14:paraId="3A077374" w14:textId="77777777" w:rsidR="005757CC" w:rsidRDefault="001800C8" w:rsidP="005757CC">
                      <w:pPr>
                        <w:tabs>
                          <w:tab w:val="left" w:pos="4605"/>
                        </w:tabs>
                        <w:rPr>
                          <w:rFonts w:ascii="Arial" w:hAnsi="Arial" w:cs="Arial"/>
                        </w:rPr>
                      </w:pPr>
                      <w:r w:rsidRPr="009D1C03">
                        <w:rPr>
                          <w:rFonts w:ascii="Arial" w:hAnsi="Arial" w:cs="Arial"/>
                        </w:rPr>
                        <w:t>Acute swelling related to trauma or DVT should not be classed as lymphoedema and should be treated using the appropriate treatment modality.</w:t>
                      </w:r>
                    </w:p>
                    <w:p w14:paraId="4AE4EEC0" w14:textId="77777777" w:rsidR="009610A6" w:rsidRPr="009D1C03" w:rsidRDefault="009610A6" w:rsidP="005757CC">
                      <w:pPr>
                        <w:tabs>
                          <w:tab w:val="left" w:pos="4605"/>
                        </w:tabs>
                        <w:rPr>
                          <w:rFonts w:ascii="Arial" w:hAnsi="Arial" w:cs="Arial"/>
                        </w:rPr>
                      </w:pPr>
                    </w:p>
                    <w:p w14:paraId="4BA80BC6" w14:textId="77777777" w:rsidR="005757CC" w:rsidRDefault="001800C8" w:rsidP="00492DEF">
                      <w:pPr>
                        <w:tabs>
                          <w:tab w:val="left" w:pos="4605"/>
                        </w:tabs>
                        <w:rPr>
                          <w:rFonts w:ascii="Arial" w:hAnsi="Arial" w:cs="Arial"/>
                        </w:rPr>
                      </w:pPr>
                      <w:r w:rsidRPr="009D1C03">
                        <w:rPr>
                          <w:rFonts w:ascii="Arial" w:hAnsi="Arial" w:cs="Arial"/>
                        </w:rPr>
                        <w:t>People who have a high body mass index (over 40) should only be referred if there is evidence of consistent weight loss over the last 6-month period.</w:t>
                      </w:r>
                    </w:p>
                    <w:p w14:paraId="08D88479" w14:textId="77777777" w:rsidR="009610A6" w:rsidRDefault="009610A6" w:rsidP="00492DEF">
                      <w:pPr>
                        <w:tabs>
                          <w:tab w:val="left" w:pos="4605"/>
                        </w:tabs>
                        <w:rPr>
                          <w:rFonts w:ascii="Arial" w:hAnsi="Arial" w:cs="Arial"/>
                        </w:rPr>
                      </w:pPr>
                    </w:p>
                    <w:p w14:paraId="755ECBC1" w14:textId="77777777" w:rsidR="009610A6" w:rsidRPr="009D1C03" w:rsidRDefault="009610A6" w:rsidP="00492DEF">
                      <w:pPr>
                        <w:tabs>
                          <w:tab w:val="left" w:pos="4605"/>
                        </w:tabs>
                        <w:rPr>
                          <w:rFonts w:ascii="Arial" w:hAnsi="Arial" w:cs="Arial"/>
                        </w:rPr>
                      </w:pPr>
                      <w:r>
                        <w:rPr>
                          <w:rFonts w:ascii="Arial" w:hAnsi="Arial" w:cs="Arial"/>
                        </w:rPr>
                        <w:t>Patients must be 16 years and over.</w:t>
                      </w:r>
                    </w:p>
                  </w:txbxContent>
                </v:textbox>
                <w10:wrap type="square"/>
              </v:shape>
            </w:pict>
          </mc:Fallback>
        </mc:AlternateContent>
      </w:r>
      <w:r w:rsidR="00AA6FCD" w:rsidRPr="009D1C03">
        <w:rPr>
          <w:rFonts w:ascii="Arial" w:eastAsia="Calibri" w:hAnsi="Arial" w:cs="Arial"/>
          <w:b/>
          <w:bCs/>
          <w:sz w:val="28"/>
          <w:szCs w:val="28"/>
          <w:lang w:val="en-GB"/>
        </w:rPr>
        <w:t>P</w:t>
      </w:r>
      <w:r w:rsidR="0002193C" w:rsidRPr="009D1C03">
        <w:rPr>
          <w:rFonts w:ascii="Arial" w:eastAsia="Calibri" w:hAnsi="Arial" w:cs="Arial"/>
          <w:b/>
          <w:bCs/>
          <w:sz w:val="28"/>
          <w:szCs w:val="28"/>
          <w:lang w:val="en-GB"/>
        </w:rPr>
        <w:t>lease consider the following</w:t>
      </w:r>
      <w:r w:rsidR="00AA6FCD" w:rsidRPr="009D1C03">
        <w:rPr>
          <w:rFonts w:ascii="Arial" w:eastAsia="Calibri" w:hAnsi="Arial" w:cs="Arial"/>
          <w:b/>
          <w:bCs/>
          <w:sz w:val="28"/>
          <w:szCs w:val="28"/>
          <w:lang w:val="en-GB"/>
        </w:rPr>
        <w:t xml:space="preserve"> prior to referral to the service</w:t>
      </w:r>
      <w:r w:rsidR="0002193C" w:rsidRPr="009D1C03">
        <w:rPr>
          <w:rFonts w:ascii="Arial" w:eastAsia="Calibri" w:hAnsi="Arial" w:cs="Arial"/>
          <w:b/>
          <w:bCs/>
          <w:sz w:val="28"/>
          <w:szCs w:val="28"/>
          <w:lang w:val="en-GB"/>
        </w:rPr>
        <w:t xml:space="preserve">: </w:t>
      </w:r>
    </w:p>
    <w:p w14:paraId="541D53A6" w14:textId="77777777" w:rsidR="00A75B6A" w:rsidRDefault="00A75B6A" w:rsidP="00AA6FCD">
      <w:pPr>
        <w:tabs>
          <w:tab w:val="left" w:pos="4605"/>
        </w:tabs>
        <w:spacing w:after="200"/>
        <w:jc w:val="both"/>
        <w:rPr>
          <w:rFonts w:ascii="Calibri" w:eastAsia="Calibri" w:hAnsi="Calibri"/>
          <w:b/>
          <w:bCs/>
          <w:sz w:val="28"/>
          <w:szCs w:val="28"/>
          <w:lang w:val="en-GB"/>
        </w:rPr>
      </w:pPr>
    </w:p>
    <w:p w14:paraId="041EFBE6" w14:textId="77777777" w:rsidR="005757CC" w:rsidRPr="009D1C03" w:rsidRDefault="001800C8" w:rsidP="005757CC">
      <w:pPr>
        <w:tabs>
          <w:tab w:val="left" w:pos="4605"/>
        </w:tabs>
        <w:spacing w:after="200" w:line="276" w:lineRule="auto"/>
        <w:jc w:val="both"/>
        <w:rPr>
          <w:rFonts w:ascii="Arial" w:eastAsia="Calibri" w:hAnsi="Arial" w:cs="Arial"/>
          <w:b/>
          <w:bCs/>
          <w:sz w:val="28"/>
          <w:szCs w:val="28"/>
          <w:lang w:val="en-GB"/>
        </w:rPr>
      </w:pPr>
      <w:r>
        <w:rPr>
          <w:noProof/>
        </w:rPr>
        <mc:AlternateContent>
          <mc:Choice Requires="wps">
            <w:drawing>
              <wp:anchor distT="45720" distB="45720" distL="114300" distR="114300" simplePos="0" relativeHeight="251669504" behindDoc="0" locked="0" layoutInCell="1" allowOverlap="1" wp14:anchorId="067298D6" wp14:editId="755DF892">
                <wp:simplePos x="0" y="0"/>
                <wp:positionH relativeFrom="column">
                  <wp:posOffset>48895</wp:posOffset>
                </wp:positionH>
                <wp:positionV relativeFrom="paragraph">
                  <wp:posOffset>414020</wp:posOffset>
                </wp:positionV>
                <wp:extent cx="6379210" cy="3698240"/>
                <wp:effectExtent l="0" t="0" r="21590" b="16510"/>
                <wp:wrapSquare wrapText="bothSides"/>
                <wp:docPr id="13516246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210" cy="3698240"/>
                        </a:xfrm>
                        <a:prstGeom prst="rect">
                          <a:avLst/>
                        </a:prstGeom>
                        <a:solidFill>
                          <a:srgbClr val="FFFFFF"/>
                        </a:solidFill>
                        <a:ln w="9525">
                          <a:solidFill>
                            <a:srgbClr val="000000"/>
                          </a:solidFill>
                          <a:miter lim="800000"/>
                          <a:headEnd/>
                          <a:tailEnd/>
                        </a:ln>
                      </wps:spPr>
                      <wps:txbx>
                        <w:txbxContent>
                          <w:p w14:paraId="474F7AB6" w14:textId="77777777" w:rsidR="005757CC" w:rsidRPr="009610A6" w:rsidRDefault="001800C8" w:rsidP="005757CC">
                            <w:pPr>
                              <w:pStyle w:val="ListParagraph"/>
                              <w:numPr>
                                <w:ilvl w:val="0"/>
                                <w:numId w:val="1"/>
                              </w:numPr>
                              <w:tabs>
                                <w:tab w:val="left" w:pos="4605"/>
                              </w:tabs>
                              <w:rPr>
                                <w:rFonts w:ascii="Arial" w:hAnsi="Arial" w:cs="Arial"/>
                                <w:sz w:val="24"/>
                                <w:szCs w:val="24"/>
                              </w:rPr>
                            </w:pPr>
                            <w:r w:rsidRPr="009610A6">
                              <w:rPr>
                                <w:rFonts w:ascii="Arial" w:hAnsi="Arial" w:cs="Arial"/>
                                <w:b/>
                                <w:bCs/>
                                <w:sz w:val="24"/>
                                <w:szCs w:val="24"/>
                              </w:rPr>
                              <w:t>Obesity</w:t>
                            </w:r>
                            <w:r w:rsidRPr="009610A6">
                              <w:rPr>
                                <w:rFonts w:ascii="Arial" w:hAnsi="Arial" w:cs="Arial"/>
                                <w:sz w:val="24"/>
                                <w:szCs w:val="24"/>
                              </w:rPr>
                              <w:t xml:space="preserve"> is the major contributing factor towards chronic lower leg oedema and compression alone will not be sufficient in treating this.  This issue must be addressed first and foremost.  Research shows that any oedema that has reduced will return swiftly if improved lifestyle changes are not made.  </w:t>
                            </w:r>
                          </w:p>
                          <w:p w14:paraId="4F2378ED" w14:textId="77777777" w:rsidR="005757CC" w:rsidRPr="009610A6" w:rsidRDefault="005757CC" w:rsidP="005757CC">
                            <w:pPr>
                              <w:pStyle w:val="ListParagraph"/>
                              <w:tabs>
                                <w:tab w:val="left" w:pos="4605"/>
                              </w:tabs>
                              <w:rPr>
                                <w:rFonts w:ascii="Arial" w:hAnsi="Arial" w:cs="Arial"/>
                                <w:sz w:val="24"/>
                                <w:szCs w:val="24"/>
                              </w:rPr>
                            </w:pPr>
                          </w:p>
                          <w:p w14:paraId="1EE2E9A7" w14:textId="77777777" w:rsidR="005757CC" w:rsidRPr="009610A6" w:rsidRDefault="001800C8" w:rsidP="005757CC">
                            <w:pPr>
                              <w:pStyle w:val="ListParagraph"/>
                              <w:numPr>
                                <w:ilvl w:val="0"/>
                                <w:numId w:val="2"/>
                              </w:numPr>
                              <w:tabs>
                                <w:tab w:val="left" w:pos="4605"/>
                              </w:tabs>
                              <w:rPr>
                                <w:rFonts w:ascii="Arial" w:hAnsi="Arial" w:cs="Arial"/>
                                <w:sz w:val="24"/>
                                <w:szCs w:val="24"/>
                              </w:rPr>
                            </w:pPr>
                            <w:r w:rsidRPr="009610A6">
                              <w:rPr>
                                <w:rFonts w:ascii="Arial" w:hAnsi="Arial" w:cs="Arial"/>
                                <w:sz w:val="24"/>
                                <w:szCs w:val="24"/>
                              </w:rPr>
                              <w:t>Patients who have a high BMI often find it difficult to bend down to their feet to apply any compression garments.  Compression applicators are usually not large enough to accommodate the size of the limb.</w:t>
                            </w:r>
                          </w:p>
                          <w:p w14:paraId="022A5F13" w14:textId="77777777" w:rsidR="005757CC" w:rsidRPr="009610A6" w:rsidRDefault="005757CC" w:rsidP="005757CC">
                            <w:pPr>
                              <w:pStyle w:val="ListParagraph"/>
                              <w:tabs>
                                <w:tab w:val="left" w:pos="4605"/>
                              </w:tabs>
                              <w:rPr>
                                <w:rFonts w:ascii="Arial" w:hAnsi="Arial" w:cs="Arial"/>
                                <w:sz w:val="24"/>
                                <w:szCs w:val="24"/>
                              </w:rPr>
                            </w:pPr>
                          </w:p>
                          <w:p w14:paraId="2E8E003E" w14:textId="77777777" w:rsidR="005757CC" w:rsidRPr="009610A6" w:rsidRDefault="001800C8" w:rsidP="005757CC">
                            <w:pPr>
                              <w:pStyle w:val="ListParagraph"/>
                              <w:numPr>
                                <w:ilvl w:val="0"/>
                                <w:numId w:val="1"/>
                              </w:numPr>
                              <w:tabs>
                                <w:tab w:val="left" w:pos="4605"/>
                              </w:tabs>
                              <w:rPr>
                                <w:rFonts w:ascii="Arial" w:hAnsi="Arial" w:cs="Arial"/>
                                <w:sz w:val="24"/>
                                <w:szCs w:val="24"/>
                              </w:rPr>
                            </w:pPr>
                            <w:r w:rsidRPr="009610A6">
                              <w:rPr>
                                <w:rFonts w:ascii="Arial" w:hAnsi="Arial" w:cs="Arial"/>
                                <w:sz w:val="24"/>
                                <w:szCs w:val="24"/>
                              </w:rPr>
                              <w:t>Most patients are not able to fit into any adjustable compression wraps due to sizing and custom-made stockings are not suitable due to skin folds and difficulty applying them.</w:t>
                            </w:r>
                          </w:p>
                          <w:p w14:paraId="18AC280A" w14:textId="77777777" w:rsidR="005757CC" w:rsidRPr="009610A6" w:rsidRDefault="005757CC" w:rsidP="005757CC">
                            <w:pPr>
                              <w:pStyle w:val="ListParagraph"/>
                              <w:rPr>
                                <w:rFonts w:ascii="Arial" w:hAnsi="Arial" w:cs="Arial"/>
                                <w:sz w:val="24"/>
                                <w:szCs w:val="24"/>
                              </w:rPr>
                            </w:pPr>
                          </w:p>
                          <w:p w14:paraId="1F88C620" w14:textId="77777777" w:rsidR="005757CC" w:rsidRPr="009610A6" w:rsidRDefault="001800C8" w:rsidP="005757CC">
                            <w:pPr>
                              <w:pStyle w:val="ListParagraph"/>
                              <w:numPr>
                                <w:ilvl w:val="0"/>
                                <w:numId w:val="3"/>
                              </w:numPr>
                              <w:tabs>
                                <w:tab w:val="left" w:pos="4605"/>
                              </w:tabs>
                              <w:rPr>
                                <w:rFonts w:ascii="Arial" w:hAnsi="Arial" w:cs="Arial"/>
                                <w:sz w:val="24"/>
                                <w:szCs w:val="24"/>
                              </w:rPr>
                            </w:pPr>
                            <w:r w:rsidRPr="009610A6">
                              <w:rPr>
                                <w:rFonts w:ascii="Arial" w:hAnsi="Arial" w:cs="Arial"/>
                                <w:sz w:val="24"/>
                                <w:szCs w:val="24"/>
                              </w:rPr>
                              <w:t>The effectiveness of compression is minimal.  As lymphoedema compression garments have short-stretch properties, they exert a high working pressure and a low resting pressure, to be fully effective it requires patients to be active. Reduced mobility is often an issue for obese patients.</w:t>
                            </w:r>
                          </w:p>
                          <w:p w14:paraId="5D257FD5" w14:textId="77777777" w:rsidR="005757CC" w:rsidRDefault="005757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7298D6" id="Text Box 4" o:spid="_x0000_s1027" type="#_x0000_t202" style="position:absolute;left:0;text-align:left;margin-left:3.85pt;margin-top:32.6pt;width:502.3pt;height:291.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">
                <v:textbox>
                  <w:txbxContent>
                    <w:p w14:paraId="474F7AB6" w14:textId="77777777" w:rsidR="005757CC" w:rsidRPr="009610A6" w:rsidRDefault="001800C8" w:rsidP="005757CC">
                      <w:pPr>
                        <w:pStyle w:val="ListParagraph"/>
                        <w:numPr>
                          <w:ilvl w:val="0"/>
                          <w:numId w:val="1"/>
                        </w:numPr>
                        <w:tabs>
                          <w:tab w:val="left" w:pos="4605"/>
                        </w:tabs>
                        <w:rPr>
                          <w:rFonts w:ascii="Arial" w:hAnsi="Arial" w:cs="Arial"/>
                          <w:sz w:val="24"/>
                          <w:szCs w:val="24"/>
                        </w:rPr>
                      </w:pPr>
                      <w:r w:rsidRPr="009610A6">
                        <w:rPr>
                          <w:rFonts w:ascii="Arial" w:hAnsi="Arial" w:cs="Arial"/>
                          <w:b/>
                          <w:bCs/>
                          <w:sz w:val="24"/>
                          <w:szCs w:val="24"/>
                        </w:rPr>
                        <w:t>Obesity</w:t>
                      </w:r>
                      <w:r w:rsidRPr="009610A6">
                        <w:rPr>
                          <w:rFonts w:ascii="Arial" w:hAnsi="Arial" w:cs="Arial"/>
                          <w:sz w:val="24"/>
                          <w:szCs w:val="24"/>
                        </w:rPr>
                        <w:t xml:space="preserve"> is the major contributing factor towards chronic lower leg oedema and compression alone will not be sufficient in treating this.  This issue must be addressed first and foremost.  Research shows that any oedema that has reduced will return swiftly if improved lifestyle changes are not made.  </w:t>
                      </w:r>
                    </w:p>
                    <w:p w14:paraId="4F2378ED" w14:textId="77777777" w:rsidR="005757CC" w:rsidRPr="009610A6" w:rsidRDefault="005757CC" w:rsidP="005757CC">
                      <w:pPr>
                        <w:pStyle w:val="ListParagraph"/>
                        <w:tabs>
                          <w:tab w:val="left" w:pos="4605"/>
                        </w:tabs>
                        <w:rPr>
                          <w:rFonts w:ascii="Arial" w:hAnsi="Arial" w:cs="Arial"/>
                          <w:sz w:val="24"/>
                          <w:szCs w:val="24"/>
                        </w:rPr>
                      </w:pPr>
                    </w:p>
                    <w:p w14:paraId="1EE2E9A7" w14:textId="77777777" w:rsidR="005757CC" w:rsidRPr="009610A6" w:rsidRDefault="001800C8" w:rsidP="005757CC">
                      <w:pPr>
                        <w:pStyle w:val="ListParagraph"/>
                        <w:numPr>
                          <w:ilvl w:val="0"/>
                          <w:numId w:val="2"/>
                        </w:numPr>
                        <w:tabs>
                          <w:tab w:val="left" w:pos="4605"/>
                        </w:tabs>
                        <w:rPr>
                          <w:rFonts w:ascii="Arial" w:hAnsi="Arial" w:cs="Arial"/>
                          <w:sz w:val="24"/>
                          <w:szCs w:val="24"/>
                        </w:rPr>
                      </w:pPr>
                      <w:r w:rsidRPr="009610A6">
                        <w:rPr>
                          <w:rFonts w:ascii="Arial" w:hAnsi="Arial" w:cs="Arial"/>
                          <w:sz w:val="24"/>
                          <w:szCs w:val="24"/>
                        </w:rPr>
                        <w:t>Patients who have a high BMI often find it difficult to bend down to their feet to apply any compression garments.  Compression applicators are usually not large enough to accommodate the size of the limb.</w:t>
                      </w:r>
                    </w:p>
                    <w:p w14:paraId="022A5F13" w14:textId="77777777" w:rsidR="005757CC" w:rsidRPr="009610A6" w:rsidRDefault="005757CC" w:rsidP="005757CC">
                      <w:pPr>
                        <w:pStyle w:val="ListParagraph"/>
                        <w:tabs>
                          <w:tab w:val="left" w:pos="4605"/>
                        </w:tabs>
                        <w:rPr>
                          <w:rFonts w:ascii="Arial" w:hAnsi="Arial" w:cs="Arial"/>
                          <w:sz w:val="24"/>
                          <w:szCs w:val="24"/>
                        </w:rPr>
                      </w:pPr>
                    </w:p>
                    <w:p w14:paraId="2E8E003E" w14:textId="77777777" w:rsidR="005757CC" w:rsidRPr="009610A6" w:rsidRDefault="001800C8" w:rsidP="005757CC">
                      <w:pPr>
                        <w:pStyle w:val="ListParagraph"/>
                        <w:numPr>
                          <w:ilvl w:val="0"/>
                          <w:numId w:val="1"/>
                        </w:numPr>
                        <w:tabs>
                          <w:tab w:val="left" w:pos="4605"/>
                        </w:tabs>
                        <w:rPr>
                          <w:rFonts w:ascii="Arial" w:hAnsi="Arial" w:cs="Arial"/>
                          <w:sz w:val="24"/>
                          <w:szCs w:val="24"/>
                        </w:rPr>
                      </w:pPr>
                      <w:r w:rsidRPr="009610A6">
                        <w:rPr>
                          <w:rFonts w:ascii="Arial" w:hAnsi="Arial" w:cs="Arial"/>
                          <w:sz w:val="24"/>
                          <w:szCs w:val="24"/>
                        </w:rPr>
                        <w:t>Most patients are not able to fit into any adjustable compression wraps due to sizing and custom-made stockings are not suitable due to skin folds and difficulty applying them.</w:t>
                      </w:r>
                    </w:p>
                    <w:p w14:paraId="18AC280A" w14:textId="77777777" w:rsidR="005757CC" w:rsidRPr="009610A6" w:rsidRDefault="005757CC" w:rsidP="005757CC">
                      <w:pPr>
                        <w:pStyle w:val="ListParagraph"/>
                        <w:rPr>
                          <w:rFonts w:ascii="Arial" w:hAnsi="Arial" w:cs="Arial"/>
                          <w:sz w:val="24"/>
                          <w:szCs w:val="24"/>
                        </w:rPr>
                      </w:pPr>
                    </w:p>
                    <w:p w14:paraId="1F88C620" w14:textId="77777777" w:rsidR="005757CC" w:rsidRPr="009610A6" w:rsidRDefault="001800C8" w:rsidP="005757CC">
                      <w:pPr>
                        <w:pStyle w:val="ListParagraph"/>
                        <w:numPr>
                          <w:ilvl w:val="0"/>
                          <w:numId w:val="3"/>
                        </w:numPr>
                        <w:tabs>
                          <w:tab w:val="left" w:pos="4605"/>
                        </w:tabs>
                        <w:rPr>
                          <w:rFonts w:ascii="Arial" w:hAnsi="Arial" w:cs="Arial"/>
                          <w:sz w:val="24"/>
                          <w:szCs w:val="24"/>
                        </w:rPr>
                      </w:pPr>
                      <w:r w:rsidRPr="009610A6">
                        <w:rPr>
                          <w:rFonts w:ascii="Arial" w:hAnsi="Arial" w:cs="Arial"/>
                          <w:sz w:val="24"/>
                          <w:szCs w:val="24"/>
                        </w:rPr>
                        <w:t>The effectiveness of compression is minimal.  As lymphoedema compression garments have short-stretch properties, they exert a high working pressure and a low resting pressure, to be fully effective it requires patients to be active. Reduced mobility is often an issue for obese patients.</w:t>
                      </w:r>
                    </w:p>
                    <w:p w14:paraId="5D257FD5" w14:textId="77777777" w:rsidR="005757CC" w:rsidRDefault="005757CC"/>
                  </w:txbxContent>
                </v:textbox>
                <w10:wrap type="square"/>
              </v:shape>
            </w:pict>
          </mc:Fallback>
        </mc:AlternateContent>
      </w:r>
      <w:r w:rsidRPr="009D1C03">
        <w:rPr>
          <w:rFonts w:ascii="Arial" w:eastAsia="Calibri" w:hAnsi="Arial" w:cs="Arial"/>
          <w:b/>
          <w:bCs/>
          <w:sz w:val="28"/>
          <w:szCs w:val="28"/>
          <w:lang w:val="en-GB"/>
        </w:rPr>
        <w:t>Please note service criteria regarding BMI&gt;40 is for the following reasons:</w:t>
      </w:r>
    </w:p>
    <w:p w14:paraId="33B24BF2" w14:textId="77777777" w:rsidR="00AA6FCD" w:rsidRDefault="00AA6FCD" w:rsidP="005757CC">
      <w:pPr>
        <w:tabs>
          <w:tab w:val="left" w:pos="4605"/>
        </w:tabs>
        <w:spacing w:after="200"/>
        <w:jc w:val="both"/>
        <w:rPr>
          <w:rFonts w:ascii="Calibri" w:eastAsia="Calibri" w:hAnsi="Calibri"/>
          <w:b/>
          <w:bCs/>
          <w:sz w:val="28"/>
          <w:szCs w:val="28"/>
          <w:lang w:val="en-GB"/>
        </w:rPr>
      </w:pPr>
    </w:p>
    <w:p w14:paraId="5A184EE4" w14:textId="77777777" w:rsidR="001139B2" w:rsidRDefault="001139B2" w:rsidP="005757CC">
      <w:pPr>
        <w:tabs>
          <w:tab w:val="left" w:pos="4605"/>
        </w:tabs>
        <w:spacing w:after="200"/>
        <w:jc w:val="both"/>
        <w:rPr>
          <w:rFonts w:ascii="Calibri" w:eastAsia="Calibri" w:hAnsi="Calibri"/>
          <w:b/>
          <w:bCs/>
          <w:sz w:val="28"/>
          <w:szCs w:val="28"/>
          <w:lang w:val="en-GB"/>
        </w:rPr>
      </w:pPr>
    </w:p>
    <w:p w14:paraId="644F35FD" w14:textId="77777777" w:rsidR="00AA6FCD" w:rsidRPr="009D1C03" w:rsidRDefault="001800C8" w:rsidP="00AA6FCD">
      <w:pPr>
        <w:tabs>
          <w:tab w:val="left" w:pos="4605"/>
        </w:tabs>
        <w:spacing w:after="200" w:line="276" w:lineRule="auto"/>
        <w:jc w:val="both"/>
        <w:rPr>
          <w:rFonts w:ascii="Arial" w:eastAsia="Calibri" w:hAnsi="Arial" w:cs="Arial"/>
          <w:b/>
          <w:bCs/>
          <w:sz w:val="28"/>
          <w:szCs w:val="28"/>
          <w:lang w:val="en-GB"/>
        </w:rPr>
      </w:pPr>
      <w:r w:rsidRPr="009D1C03">
        <w:rPr>
          <w:rFonts w:ascii="Arial" w:eastAsia="Calibri" w:hAnsi="Arial" w:cs="Arial"/>
          <w:b/>
          <w:bCs/>
          <w:sz w:val="28"/>
          <w:szCs w:val="28"/>
          <w:lang w:val="en-GB"/>
        </w:rPr>
        <w:t>Please see below checklist to assess if the patient is appropriate for the service and meets service criteria:</w:t>
      </w:r>
    </w:p>
    <w:p w14:paraId="4DD70A85" w14:textId="2FFE50B6" w:rsidR="00630E2C" w:rsidRDefault="00F90108" w:rsidP="00630E2C">
      <w:pPr>
        <w:spacing w:after="200" w:line="276" w:lineRule="auto"/>
        <w:rPr>
          <w:rFonts w:ascii="Calibri" w:eastAsia="Calibri" w:hAnsi="Calibri"/>
          <w:sz w:val="22"/>
          <w:szCs w:val="22"/>
          <w:lang w:val="en-GB"/>
        </w:rPr>
      </w:pPr>
      <w:r>
        <w:rPr>
          <w:noProof/>
        </w:rPr>
        <mc:AlternateContent>
          <mc:Choice Requires="wps">
            <w:drawing>
              <wp:anchor distT="45720" distB="45720" distL="114300" distR="114300" simplePos="0" relativeHeight="251672576" behindDoc="0" locked="0" layoutInCell="1" allowOverlap="1" wp14:anchorId="3115E709" wp14:editId="524E9C61">
                <wp:simplePos x="0" y="0"/>
                <wp:positionH relativeFrom="column">
                  <wp:posOffset>5172075</wp:posOffset>
                </wp:positionH>
                <wp:positionV relativeFrom="paragraph">
                  <wp:posOffset>165735</wp:posOffset>
                </wp:positionV>
                <wp:extent cx="1409700" cy="688975"/>
                <wp:effectExtent l="0" t="0" r="19050" b="15875"/>
                <wp:wrapSquare wrapText="bothSides"/>
                <wp:docPr id="7857079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88975"/>
                        </a:xfrm>
                        <a:prstGeom prst="rect">
                          <a:avLst/>
                        </a:prstGeom>
                        <a:solidFill>
                          <a:srgbClr val="FFFFFF"/>
                        </a:solidFill>
                        <a:ln w="9525">
                          <a:solidFill>
                            <a:srgbClr val="000000"/>
                          </a:solidFill>
                          <a:miter lim="800000"/>
                          <a:headEnd/>
                          <a:tailEnd/>
                        </a:ln>
                      </wps:spPr>
                      <wps:txbx>
                        <w:txbxContent>
                          <w:p w14:paraId="32ECD0F4" w14:textId="77777777" w:rsidR="00630E2C" w:rsidRDefault="001800C8" w:rsidP="00630E2C">
                            <w:r w:rsidRPr="009D1C03">
                              <w:rPr>
                                <w:rFonts w:ascii="Arial" w:hAnsi="Arial" w:cs="Arial"/>
                              </w:rPr>
                              <w:t>Refer to Lymphoedema</w:t>
                            </w:r>
                            <w:r>
                              <w:t xml:space="preserve"> </w:t>
                            </w:r>
                            <w:r w:rsidRPr="002E5748">
                              <w:rPr>
                                <w:rFonts w:ascii="Arial" w:hAnsi="Arial" w:cs="Arial"/>
                              </w:rPr>
                              <w:t>Service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15E709" id="Text Box 5" o:spid="_x0000_s1028" type="#_x0000_t202" style="position:absolute;margin-left:407.25pt;margin-top:13.05pt;width:111pt;height:54.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">
                <v:textbox>
                  <w:txbxContent>
                    <w:p w14:paraId="32ECD0F4" w14:textId="77777777" w:rsidR="00630E2C" w:rsidRDefault="001800C8" w:rsidP="00630E2C">
                      <w:r w:rsidRPr="009D1C03">
                        <w:rPr>
                          <w:rFonts w:ascii="Arial" w:hAnsi="Arial" w:cs="Arial"/>
                        </w:rPr>
                        <w:t>Refer to Lymphoedema</w:t>
                      </w:r>
                      <w:r>
                        <w:t xml:space="preserve"> </w:t>
                      </w:r>
                      <w:r w:rsidRPr="002E5748">
                        <w:rPr>
                          <w:rFonts w:ascii="Arial" w:hAnsi="Arial" w:cs="Arial"/>
                        </w:rPr>
                        <w:t>Service</w:t>
                      </w:r>
                    </w:p>
                  </w:txbxContent>
                </v:textbox>
                <w10:wrap type="square"/>
              </v:shape>
            </w:pict>
          </mc:Fallback>
        </mc:AlternateContent>
      </w:r>
      <w:r>
        <w:rPr>
          <w:noProof/>
        </w:rPr>
        <mc:AlternateContent>
          <mc:Choice Requires="wps">
            <w:drawing>
              <wp:anchor distT="45720" distB="45720" distL="114300" distR="114300" simplePos="0" relativeHeight="251671552" behindDoc="0" locked="0" layoutInCell="1" allowOverlap="1" wp14:anchorId="17838120" wp14:editId="1C34BE69">
                <wp:simplePos x="0" y="0"/>
                <wp:positionH relativeFrom="column">
                  <wp:posOffset>3009900</wp:posOffset>
                </wp:positionH>
                <wp:positionV relativeFrom="paragraph">
                  <wp:posOffset>232410</wp:posOffset>
                </wp:positionV>
                <wp:extent cx="1628775" cy="647065"/>
                <wp:effectExtent l="0" t="0" r="28575" b="19685"/>
                <wp:wrapSquare wrapText="bothSides"/>
                <wp:docPr id="34680488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647065"/>
                        </a:xfrm>
                        <a:prstGeom prst="rect">
                          <a:avLst/>
                        </a:prstGeom>
                        <a:solidFill>
                          <a:srgbClr val="FFFFFF"/>
                        </a:solidFill>
                        <a:ln w="9525">
                          <a:solidFill>
                            <a:srgbClr val="000000"/>
                          </a:solidFill>
                          <a:miter lim="800000"/>
                          <a:headEnd/>
                          <a:tailEnd/>
                        </a:ln>
                      </wps:spPr>
                      <wps:txbx>
                        <w:txbxContent>
                          <w:p w14:paraId="541A402D" w14:textId="56948050" w:rsidR="00630E2C" w:rsidRPr="00F90108" w:rsidRDefault="001800C8" w:rsidP="00F90108">
                            <w:pPr>
                              <w:rPr>
                                <w:rFonts w:ascii="Arial" w:hAnsi="Arial" w:cs="Arial"/>
                                <w:b/>
                                <w:bCs/>
                              </w:rPr>
                            </w:pPr>
                            <w:r w:rsidRPr="009D1C03">
                              <w:rPr>
                                <w:rFonts w:ascii="Arial" w:hAnsi="Arial" w:cs="Arial"/>
                              </w:rPr>
                              <w:t xml:space="preserve">Is the BMI &lt;40  </w:t>
                            </w:r>
                            <w:r w:rsidR="00F90108">
                              <w:rPr>
                                <w:rFonts w:ascii="Arial" w:hAnsi="Arial" w:cs="Arial"/>
                              </w:rPr>
                              <w:t xml:space="preserve"> </w:t>
                            </w:r>
                            <w:r w:rsidR="00F90108" w:rsidRPr="00F90108">
                              <w:rPr>
                                <w:rFonts w:ascii="Arial" w:hAnsi="Arial" w:cs="Arial"/>
                                <w:b/>
                                <w:bCs/>
                              </w:rPr>
                              <w:t xml:space="preserve">YES     </w:t>
                            </w:r>
                          </w:p>
                          <w:p w14:paraId="4011AD97" w14:textId="77777777" w:rsidR="00F90108" w:rsidRDefault="00F90108" w:rsidP="00630E2C">
                            <w:pPr>
                              <w:jc w:val="center"/>
                              <w:rPr>
                                <w:rFonts w:ascii="Arial" w:hAnsi="Arial" w:cs="Arial"/>
                                <w:b/>
                                <w:bCs/>
                              </w:rPr>
                            </w:pPr>
                          </w:p>
                          <w:p w14:paraId="0E1CDCFC" w14:textId="1A0B56E7" w:rsidR="00630E2C" w:rsidRPr="00F90108" w:rsidRDefault="001800C8" w:rsidP="00630E2C">
                            <w:pPr>
                              <w:jc w:val="center"/>
                              <w:rPr>
                                <w:rFonts w:ascii="Arial" w:hAnsi="Arial" w:cs="Arial"/>
                                <w:b/>
                                <w:bCs/>
                              </w:rPr>
                            </w:pPr>
                            <w:r w:rsidRPr="00F90108">
                              <w:rPr>
                                <w:rFonts w:ascii="Arial" w:hAnsi="Arial" w:cs="Arial"/>
                                <w:b/>
                                <w:bCs/>
                              </w:rPr>
                              <w:t>NO</w:t>
                            </w:r>
                          </w:p>
                          <w:p w14:paraId="045672D6" w14:textId="77777777" w:rsidR="00630E2C" w:rsidRDefault="00630E2C" w:rsidP="00630E2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838120" id="Text Box 6" o:spid="_x0000_s1029" type="#_x0000_t202" style="position:absolute;margin-left:237pt;margin-top:18.3pt;width:128.25pt;height:50.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">
                <v:textbox>
                  <w:txbxContent>
                    <w:p w14:paraId="541A402D" w14:textId="56948050" w:rsidR="00630E2C" w:rsidRPr="00F90108" w:rsidRDefault="001800C8" w:rsidP="00F90108">
                      <w:pPr>
                        <w:rPr>
                          <w:rFonts w:ascii="Arial" w:hAnsi="Arial" w:cs="Arial"/>
                          <w:b/>
                          <w:bCs/>
                        </w:rPr>
                      </w:pPr>
                      <w:r w:rsidRPr="009D1C03">
                        <w:rPr>
                          <w:rFonts w:ascii="Arial" w:hAnsi="Arial" w:cs="Arial"/>
                        </w:rPr>
                        <w:t xml:space="preserve">Is the BMI &lt;40  </w:t>
                      </w:r>
                      <w:r w:rsidR="00F90108">
                        <w:rPr>
                          <w:rFonts w:ascii="Arial" w:hAnsi="Arial" w:cs="Arial"/>
                        </w:rPr>
                        <w:t xml:space="preserve"> </w:t>
                      </w:r>
                      <w:r w:rsidR="00F90108" w:rsidRPr="00F90108">
                        <w:rPr>
                          <w:rFonts w:ascii="Arial" w:hAnsi="Arial" w:cs="Arial"/>
                          <w:b/>
                          <w:bCs/>
                        </w:rPr>
                        <w:t xml:space="preserve">YES     </w:t>
                      </w:r>
                    </w:p>
                    <w:p w14:paraId="4011AD97" w14:textId="77777777" w:rsidR="00F90108" w:rsidRDefault="00F90108" w:rsidP="00630E2C">
                      <w:pPr>
                        <w:jc w:val="center"/>
                        <w:rPr>
                          <w:rFonts w:ascii="Arial" w:hAnsi="Arial" w:cs="Arial"/>
                          <w:b/>
                          <w:bCs/>
                        </w:rPr>
                      </w:pPr>
                    </w:p>
                    <w:p w14:paraId="0E1CDCFC" w14:textId="1A0B56E7" w:rsidR="00630E2C" w:rsidRPr="00F90108" w:rsidRDefault="001800C8" w:rsidP="00630E2C">
                      <w:pPr>
                        <w:jc w:val="center"/>
                        <w:rPr>
                          <w:rFonts w:ascii="Arial" w:hAnsi="Arial" w:cs="Arial"/>
                          <w:b/>
                          <w:bCs/>
                        </w:rPr>
                      </w:pPr>
                      <w:r w:rsidRPr="00F90108">
                        <w:rPr>
                          <w:rFonts w:ascii="Arial" w:hAnsi="Arial" w:cs="Arial"/>
                          <w:b/>
                          <w:bCs/>
                        </w:rPr>
                        <w:t>NO</w:t>
                      </w:r>
                    </w:p>
                    <w:p w14:paraId="045672D6" w14:textId="77777777" w:rsidR="00630E2C" w:rsidRDefault="00630E2C" w:rsidP="00630E2C"/>
                  </w:txbxContent>
                </v:textbox>
                <w10:wrap type="square"/>
              </v:shape>
            </w:pict>
          </mc:Fallback>
        </mc:AlternateContent>
      </w:r>
      <w:r>
        <w:rPr>
          <w:noProof/>
        </w:rPr>
        <mc:AlternateContent>
          <mc:Choice Requires="wps">
            <w:drawing>
              <wp:anchor distT="45720" distB="45720" distL="114300" distR="114300" simplePos="0" relativeHeight="251670528" behindDoc="1" locked="0" layoutInCell="1" allowOverlap="1" wp14:anchorId="56A04DA6" wp14:editId="35D1B0D0">
                <wp:simplePos x="0" y="0"/>
                <wp:positionH relativeFrom="column">
                  <wp:posOffset>47625</wp:posOffset>
                </wp:positionH>
                <wp:positionV relativeFrom="paragraph">
                  <wp:posOffset>118110</wp:posOffset>
                </wp:positionV>
                <wp:extent cx="2449830" cy="876300"/>
                <wp:effectExtent l="0" t="0" r="26670" b="19050"/>
                <wp:wrapTight wrapText="bothSides">
                  <wp:wrapPolygon edited="0">
                    <wp:start x="0" y="0"/>
                    <wp:lineTo x="0" y="21600"/>
                    <wp:lineTo x="21667" y="21600"/>
                    <wp:lineTo x="21667" y="0"/>
                    <wp:lineTo x="0" y="0"/>
                  </wp:wrapPolygon>
                </wp:wrapTight>
                <wp:docPr id="21397021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876300"/>
                        </a:xfrm>
                        <a:prstGeom prst="rect">
                          <a:avLst/>
                        </a:prstGeom>
                        <a:solidFill>
                          <a:srgbClr val="FFFFFF"/>
                        </a:solidFill>
                        <a:ln w="9525">
                          <a:solidFill>
                            <a:srgbClr val="000000"/>
                          </a:solidFill>
                          <a:miter lim="800000"/>
                          <a:headEnd/>
                          <a:tailEnd/>
                        </a:ln>
                      </wps:spPr>
                      <wps:txbx>
                        <w:txbxContent>
                          <w:p w14:paraId="43939EBE" w14:textId="1DECA21F" w:rsidR="00F90108" w:rsidRDefault="001800C8" w:rsidP="00F90108">
                            <w:pPr>
                              <w:rPr>
                                <w:rFonts w:ascii="Arial" w:hAnsi="Arial" w:cs="Arial"/>
                              </w:rPr>
                            </w:pPr>
                            <w:r w:rsidRPr="00A77454">
                              <w:rPr>
                                <w:rFonts w:ascii="Arial" w:hAnsi="Arial" w:cs="Arial"/>
                              </w:rPr>
                              <w:t xml:space="preserve">Has the patient’s swelling been present for over 3 months?  </w:t>
                            </w:r>
                            <w:r w:rsidR="00F90108" w:rsidRPr="00F90108">
                              <w:rPr>
                                <w:rFonts w:ascii="Arial" w:hAnsi="Arial" w:cs="Arial"/>
                                <w:b/>
                                <w:bCs/>
                              </w:rPr>
                              <w:t xml:space="preserve"> YES</w:t>
                            </w:r>
                            <w:r w:rsidR="00F90108">
                              <w:rPr>
                                <w:rFonts w:ascii="Arial" w:hAnsi="Arial" w:cs="Arial"/>
                              </w:rPr>
                              <w:t xml:space="preserve">             </w:t>
                            </w:r>
                          </w:p>
                          <w:p w14:paraId="68470183" w14:textId="16D58C56" w:rsidR="00630E2C" w:rsidRPr="00A77454" w:rsidRDefault="006827E4" w:rsidP="00F90108">
                            <w:pPr>
                              <w:rPr>
                                <w:rFonts w:ascii="Arial" w:hAnsi="Arial" w:cs="Arial"/>
                                <w:b/>
                                <w:bCs/>
                              </w:rPr>
                            </w:pPr>
                            <w:r w:rsidRPr="00A77454">
                              <w:rPr>
                                <w:rFonts w:ascii="Arial" w:hAnsi="Arial" w:cs="Arial"/>
                                <w:b/>
                                <w:bCs/>
                              </w:rPr>
                              <w:t xml:space="preserve"> </w:t>
                            </w:r>
                            <w:r w:rsidRPr="00A77454">
                              <w:rPr>
                                <w:rFonts w:ascii="Arial" w:hAnsi="Arial" w:cs="Arial"/>
                              </w:rPr>
                              <w:t xml:space="preserve">                        </w:t>
                            </w:r>
                            <w:r w:rsidR="00D02D4A" w:rsidRPr="00A77454">
                              <w:rPr>
                                <w:rFonts w:ascii="Arial" w:hAnsi="Arial" w:cs="Arial"/>
                              </w:rPr>
                              <w:t xml:space="preserve">     </w:t>
                            </w:r>
                            <w:r w:rsidRPr="00A77454">
                              <w:rPr>
                                <w:rFonts w:ascii="Arial" w:hAnsi="Arial" w:cs="Arial"/>
                              </w:rPr>
                              <w:t xml:space="preserve"> </w:t>
                            </w:r>
                          </w:p>
                          <w:p w14:paraId="0711F581" w14:textId="77777777" w:rsidR="006827E4" w:rsidRPr="00A77454" w:rsidRDefault="001800C8" w:rsidP="006827E4">
                            <w:pPr>
                              <w:jc w:val="center"/>
                              <w:rPr>
                                <w:rFonts w:ascii="Arial" w:hAnsi="Arial" w:cs="Arial"/>
                              </w:rPr>
                            </w:pPr>
                            <w:r w:rsidRPr="00A77454">
                              <w:rPr>
                                <w:rFonts w:ascii="Arial" w:hAnsi="Arial" w:cs="Arial"/>
                                <w:b/>
                                <w:bCs/>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04DA6" id="Text Box 7" o:spid="_x0000_s1030" type="#_x0000_t202" style="position:absolute;margin-left:3.75pt;margin-top:9.3pt;width:192.9pt;height:69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wJdGwIAADIEAAAOAAAAZHJzL2Uyb0RvYy54bWysU9tu2zAMfR+wfxD0vjhJkzYx4hRdugwD&#10;ugvQ7QNkWY6FyaJGKbGzrx8lp2nQbS/D9CCIonRIHh6ubvvWsINCr8EWfDIac6ashErbXcG/fd2+&#10;WXD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">
                <v:textbox>
                  <w:txbxContent>
                    <w:p w14:paraId="43939EBE" w14:textId="1DECA21F" w:rsidR="00F90108" w:rsidRDefault="001800C8" w:rsidP="00F90108">
                      <w:pPr>
                        <w:rPr>
                          <w:rFonts w:ascii="Arial" w:hAnsi="Arial" w:cs="Arial"/>
                        </w:rPr>
                      </w:pPr>
                      <w:r w:rsidRPr="00A77454">
                        <w:rPr>
                          <w:rFonts w:ascii="Arial" w:hAnsi="Arial" w:cs="Arial"/>
                        </w:rPr>
                        <w:t xml:space="preserve">Has the patient’s swelling been present for over 3 months?  </w:t>
                      </w:r>
                      <w:r w:rsidR="00F90108" w:rsidRPr="00F90108">
                        <w:rPr>
                          <w:rFonts w:ascii="Arial" w:hAnsi="Arial" w:cs="Arial"/>
                          <w:b/>
                          <w:bCs/>
                        </w:rPr>
                        <w:t xml:space="preserve"> YES</w:t>
                      </w:r>
                      <w:r w:rsidR="00F90108">
                        <w:rPr>
                          <w:rFonts w:ascii="Arial" w:hAnsi="Arial" w:cs="Arial"/>
                        </w:rPr>
                        <w:t xml:space="preserve">             </w:t>
                      </w:r>
                    </w:p>
                    <w:p w14:paraId="68470183" w14:textId="16D58C56" w:rsidR="00630E2C" w:rsidRPr="00A77454" w:rsidRDefault="006827E4" w:rsidP="00F90108">
                      <w:pPr>
                        <w:rPr>
                          <w:rFonts w:ascii="Arial" w:hAnsi="Arial" w:cs="Arial"/>
                          <w:b/>
                          <w:bCs/>
                        </w:rPr>
                      </w:pPr>
                      <w:r w:rsidRPr="00A77454">
                        <w:rPr>
                          <w:rFonts w:ascii="Arial" w:hAnsi="Arial" w:cs="Arial"/>
                          <w:b/>
                          <w:bCs/>
                        </w:rPr>
                        <w:t xml:space="preserve"> </w:t>
                      </w:r>
                      <w:r w:rsidRPr="00A77454">
                        <w:rPr>
                          <w:rFonts w:ascii="Arial" w:hAnsi="Arial" w:cs="Arial"/>
                        </w:rPr>
                        <w:t xml:space="preserve">                        </w:t>
                      </w:r>
                      <w:r w:rsidR="00D02D4A" w:rsidRPr="00A77454">
                        <w:rPr>
                          <w:rFonts w:ascii="Arial" w:hAnsi="Arial" w:cs="Arial"/>
                        </w:rPr>
                        <w:t xml:space="preserve">     </w:t>
                      </w:r>
                      <w:r w:rsidRPr="00A77454">
                        <w:rPr>
                          <w:rFonts w:ascii="Arial" w:hAnsi="Arial" w:cs="Arial"/>
                        </w:rPr>
                        <w:t xml:space="preserve"> </w:t>
                      </w:r>
                    </w:p>
                    <w:p w14:paraId="0711F581" w14:textId="77777777" w:rsidR="006827E4" w:rsidRPr="00A77454" w:rsidRDefault="001800C8" w:rsidP="006827E4">
                      <w:pPr>
                        <w:jc w:val="center"/>
                        <w:rPr>
                          <w:rFonts w:ascii="Arial" w:hAnsi="Arial" w:cs="Arial"/>
                        </w:rPr>
                      </w:pPr>
                      <w:r w:rsidRPr="00A77454">
                        <w:rPr>
                          <w:rFonts w:ascii="Arial" w:hAnsi="Arial" w:cs="Arial"/>
                          <w:b/>
                          <w:bCs/>
                        </w:rPr>
                        <w:t>NO</w:t>
                      </w:r>
                    </w:p>
                  </w:txbxContent>
                </v:textbox>
                <w10:wrap type="tight"/>
              </v:shape>
            </w:pict>
          </mc:Fallback>
        </mc:AlternateContent>
      </w:r>
    </w:p>
    <w:p w14:paraId="4DBB6177" w14:textId="3A90017F" w:rsidR="0055403A" w:rsidRDefault="00F90108" w:rsidP="00AE2520">
      <w:pPr>
        <w:tabs>
          <w:tab w:val="left" w:pos="4605"/>
        </w:tabs>
        <w:spacing w:after="200" w:line="276" w:lineRule="auto"/>
        <w:rPr>
          <w:rFonts w:ascii="Calibri" w:eastAsia="Calibri" w:hAnsi="Calibri"/>
          <w:b/>
          <w:bCs/>
          <w:sz w:val="22"/>
          <w:szCs w:val="22"/>
          <w:lang w:val="en-GB"/>
        </w:rPr>
      </w:pPr>
      <w:r>
        <w:rPr>
          <w:noProof/>
        </w:rPr>
        <mc:AlternateContent>
          <mc:Choice Requires="wps">
            <w:drawing>
              <wp:anchor distT="0" distB="0" distL="114300" distR="114300" simplePos="0" relativeHeight="251677696" behindDoc="0" locked="0" layoutInCell="1" allowOverlap="1" wp14:anchorId="61FE59C4" wp14:editId="02A26C0E">
                <wp:simplePos x="0" y="0"/>
                <wp:positionH relativeFrom="column">
                  <wp:posOffset>4635500</wp:posOffset>
                </wp:positionH>
                <wp:positionV relativeFrom="paragraph">
                  <wp:posOffset>170180</wp:posOffset>
                </wp:positionV>
                <wp:extent cx="513715" cy="0"/>
                <wp:effectExtent l="6350" t="59690" r="22860" b="54610"/>
                <wp:wrapNone/>
                <wp:docPr id="7121738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715" cy="0"/>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0B423A" id="_x0000_t32" coordsize="21600,21600" o:spt="32" o:oned="t" path="m,l21600,21600e" filled="f">
                <v:path arrowok="t" fillok="f" o:connecttype="none"/>
                <o:lock v:ext="edit" shapetype="t"/>
              </v:shapetype>
              <v:shape id="Straight Arrow Connector 5" o:spid="_x0000_s1026" type="#_x0000_t32" style="position:absolute;margin-left:365pt;margin-top:13.4pt;width:40.4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" strokecolor="#4579b8">
                <v:stroke endarrow="block"/>
              </v:shape>
            </w:pict>
          </mc:Fallback>
        </mc:AlternateContent>
      </w:r>
      <w:r>
        <w:rPr>
          <w:noProof/>
        </w:rPr>
        <mc:AlternateContent>
          <mc:Choice Requires="wps">
            <w:drawing>
              <wp:anchor distT="0" distB="0" distL="114300" distR="114300" simplePos="0" relativeHeight="251676672" behindDoc="0" locked="0" layoutInCell="1" allowOverlap="1" wp14:anchorId="5F88B38B" wp14:editId="0265C51F">
                <wp:simplePos x="0" y="0"/>
                <wp:positionH relativeFrom="column">
                  <wp:posOffset>2481580</wp:posOffset>
                </wp:positionH>
                <wp:positionV relativeFrom="paragraph">
                  <wp:posOffset>200025</wp:posOffset>
                </wp:positionV>
                <wp:extent cx="528320" cy="0"/>
                <wp:effectExtent l="8890" t="60325" r="15240" b="53975"/>
                <wp:wrapNone/>
                <wp:docPr id="104103072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320" cy="0"/>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A1E0F" id="Straight Arrow Connector 4" o:spid="_x0000_s1026" type="#_x0000_t32" style="position:absolute;margin-left:195.4pt;margin-top:15.75pt;width:41.6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" strokecolor="#4579b8">
                <v:stroke endarrow="block"/>
              </v:shape>
            </w:pict>
          </mc:Fallback>
        </mc:AlternateContent>
      </w:r>
    </w:p>
    <w:p w14:paraId="2896E135" w14:textId="65C8418F" w:rsidR="00C05332" w:rsidRDefault="00F90108" w:rsidP="006E22AC">
      <w:pPr>
        <w:tabs>
          <w:tab w:val="left" w:pos="4605"/>
        </w:tabs>
        <w:spacing w:after="200"/>
        <w:rPr>
          <w:rFonts w:ascii="Arial" w:eastAsia="Calibri" w:hAnsi="Arial" w:cs="Arial"/>
          <w:b/>
          <w:bCs/>
          <w:sz w:val="22"/>
          <w:szCs w:val="22"/>
          <w:lang w:val="en-GB"/>
        </w:rPr>
      </w:pPr>
      <w:r>
        <w:rPr>
          <w:noProof/>
        </w:rPr>
        <mc:AlternateContent>
          <mc:Choice Requires="wps">
            <w:drawing>
              <wp:anchor distT="0" distB="0" distL="114300" distR="114300" simplePos="0" relativeHeight="251681792" behindDoc="0" locked="0" layoutInCell="1" allowOverlap="1" wp14:anchorId="734EE2C5" wp14:editId="521FE44B">
                <wp:simplePos x="0" y="0"/>
                <wp:positionH relativeFrom="column">
                  <wp:posOffset>3810635</wp:posOffset>
                </wp:positionH>
                <wp:positionV relativeFrom="paragraph">
                  <wp:posOffset>229870</wp:posOffset>
                </wp:positionV>
                <wp:extent cx="0" cy="274320"/>
                <wp:effectExtent l="57785" t="13970" r="56515" b="16510"/>
                <wp:wrapNone/>
                <wp:docPr id="52381910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CA3E8E" id="Straight Arrow Connector 13" o:spid="_x0000_s1026" type="#_x0000_t32" style="position:absolute;margin-left:300.05pt;margin-top:18.1pt;width:0;height:2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" strokecolor="#4579b8">
                <v:stroke endarrow="block"/>
              </v:shape>
            </w:pict>
          </mc:Fallback>
        </mc:AlternateContent>
      </w:r>
      <w:r>
        <w:rPr>
          <w:noProof/>
        </w:rPr>
        <mc:AlternateContent>
          <mc:Choice Requires="wps">
            <w:drawing>
              <wp:anchor distT="0" distB="0" distL="114300" distR="114300" simplePos="0" relativeHeight="251679744" behindDoc="0" locked="0" layoutInCell="1" allowOverlap="1" wp14:anchorId="3A3415AB" wp14:editId="04BF5881">
                <wp:simplePos x="0" y="0"/>
                <wp:positionH relativeFrom="column">
                  <wp:posOffset>1205230</wp:posOffset>
                </wp:positionH>
                <wp:positionV relativeFrom="paragraph">
                  <wp:posOffset>356235</wp:posOffset>
                </wp:positionV>
                <wp:extent cx="0" cy="246380"/>
                <wp:effectExtent l="52705" t="8890" r="61595" b="20955"/>
                <wp:wrapNone/>
                <wp:docPr id="1860621772"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43DC5" id="Straight Arrow Connector 10" o:spid="_x0000_s1026" type="#_x0000_t32" style="position:absolute;margin-left:94.9pt;margin-top:28.05pt;width:0;height:1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" strokecolor="#4579b8">
                <v:stroke endarrow="block"/>
              </v:shape>
            </w:pict>
          </mc:Fallback>
        </mc:AlternateContent>
      </w:r>
      <w:r w:rsidR="001800C8">
        <w:rPr>
          <w:noProof/>
        </w:rPr>
        <mc:AlternateContent>
          <mc:Choice Requires="wps">
            <w:drawing>
              <wp:anchor distT="0" distB="0" distL="114300" distR="114300" simplePos="0" relativeHeight="251680768" behindDoc="0" locked="0" layoutInCell="1" allowOverlap="1" wp14:anchorId="2DA8545E" wp14:editId="2001D5B4">
                <wp:simplePos x="0" y="0"/>
                <wp:positionH relativeFrom="column">
                  <wp:posOffset>5479415</wp:posOffset>
                </wp:positionH>
                <wp:positionV relativeFrom="paragraph">
                  <wp:posOffset>203835</wp:posOffset>
                </wp:positionV>
                <wp:extent cx="0" cy="274320"/>
                <wp:effectExtent l="59690" t="20955" r="54610" b="9525"/>
                <wp:wrapNone/>
                <wp:docPr id="483575233"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730B8" id="Straight Arrow Connector 12" o:spid="_x0000_s1026" type="#_x0000_t32" style="position:absolute;margin-left:431.45pt;margin-top:16.05pt;width:0;height:21.6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" strokecolor="#4579b8">
                <v:stroke endarrow="block"/>
              </v:shape>
            </w:pict>
          </mc:Fallback>
        </mc:AlternateContent>
      </w:r>
    </w:p>
    <w:p w14:paraId="3F4A72F7" w14:textId="77777777" w:rsidR="00C05332" w:rsidRDefault="001800C8" w:rsidP="006E22AC">
      <w:pPr>
        <w:tabs>
          <w:tab w:val="left" w:pos="4605"/>
        </w:tabs>
        <w:spacing w:after="200"/>
        <w:rPr>
          <w:rFonts w:ascii="Arial" w:eastAsia="Calibri" w:hAnsi="Arial" w:cs="Arial"/>
          <w:b/>
          <w:bCs/>
          <w:sz w:val="22"/>
          <w:szCs w:val="22"/>
          <w:lang w:val="en-GB"/>
        </w:rPr>
      </w:pPr>
      <w:r>
        <w:rPr>
          <w:noProof/>
        </w:rPr>
        <mc:AlternateContent>
          <mc:Choice Requires="wps">
            <w:drawing>
              <wp:anchor distT="0" distB="0" distL="114300" distR="114300" simplePos="0" relativeHeight="251674624" behindDoc="0" locked="0" layoutInCell="1" allowOverlap="1" wp14:anchorId="7C316772" wp14:editId="0E5A7C93">
                <wp:simplePos x="0" y="0"/>
                <wp:positionH relativeFrom="column">
                  <wp:posOffset>-105410</wp:posOffset>
                </wp:positionH>
                <wp:positionV relativeFrom="paragraph">
                  <wp:posOffset>300990</wp:posOffset>
                </wp:positionV>
                <wp:extent cx="2602230" cy="2583180"/>
                <wp:effectExtent l="0" t="0" r="26670" b="26670"/>
                <wp:wrapNone/>
                <wp:docPr id="21188347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230" cy="2583180"/>
                        </a:xfrm>
                        <a:prstGeom prst="rect">
                          <a:avLst/>
                        </a:prstGeom>
                        <a:solidFill>
                          <a:srgbClr val="FFFFFF"/>
                        </a:solidFill>
                        <a:ln w="6350">
                          <a:solidFill>
                            <a:srgbClr val="000000"/>
                          </a:solidFill>
                          <a:miter lim="800000"/>
                          <a:headEnd/>
                          <a:tailEnd/>
                        </a:ln>
                      </wps:spPr>
                      <wps:txbx>
                        <w:txbxContent>
                          <w:p w14:paraId="526B2ED1" w14:textId="77777777" w:rsidR="00630E2C" w:rsidRPr="009D1C03" w:rsidRDefault="001800C8" w:rsidP="00630E2C">
                            <w:pPr>
                              <w:rPr>
                                <w:rFonts w:ascii="Arial" w:hAnsi="Arial" w:cs="Arial"/>
                                <w:b/>
                                <w:bCs/>
                              </w:rPr>
                            </w:pPr>
                            <w:r w:rsidRPr="009D1C03">
                              <w:rPr>
                                <w:rFonts w:ascii="Arial" w:hAnsi="Arial" w:cs="Arial"/>
                                <w:b/>
                                <w:bCs/>
                              </w:rPr>
                              <w:t>UNABLE TO ACCEPT REFERRAL</w:t>
                            </w:r>
                          </w:p>
                          <w:p w14:paraId="74EFF46B" w14:textId="77777777" w:rsidR="00630E2C" w:rsidRPr="009D1C03" w:rsidRDefault="001800C8" w:rsidP="00630E2C">
                            <w:pPr>
                              <w:rPr>
                                <w:rFonts w:ascii="Arial" w:hAnsi="Arial" w:cs="Arial"/>
                              </w:rPr>
                            </w:pPr>
                            <w:r w:rsidRPr="009D1C03">
                              <w:rPr>
                                <w:rFonts w:ascii="Arial" w:hAnsi="Arial" w:cs="Arial"/>
                              </w:rPr>
                              <w:t>Swelling present for less than 3 months is considered acute oedema and not Lymphoedema.  Acute oedema may be caused by change in medication, trauma, infection or reduced mobility.  This does not require specialist Lymphoedema Service input.  However, this may require treatment and advice from a General Practitioner, Practice Nurse or Pharmacist.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316772" id="Text Box 1" o:spid="_x0000_s1031" type="#_x0000_t202" style="position:absolute;margin-left:-8.3pt;margin-top:23.7pt;width:204.9pt;height:20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" strokeweight=".5pt">
                <v:textbox>
                  <w:txbxContent>
                    <w:p w14:paraId="526B2ED1" w14:textId="77777777" w:rsidR="00630E2C" w:rsidRPr="009D1C03" w:rsidRDefault="001800C8" w:rsidP="00630E2C">
                      <w:pPr>
                        <w:rPr>
                          <w:rFonts w:ascii="Arial" w:hAnsi="Arial" w:cs="Arial"/>
                          <w:b/>
                          <w:bCs/>
                        </w:rPr>
                      </w:pPr>
                      <w:r w:rsidRPr="009D1C03">
                        <w:rPr>
                          <w:rFonts w:ascii="Arial" w:hAnsi="Arial" w:cs="Arial"/>
                          <w:b/>
                          <w:bCs/>
                        </w:rPr>
                        <w:t>UNABLE TO ACCEPT REFERRAL</w:t>
                      </w:r>
                    </w:p>
                    <w:p w14:paraId="74EFF46B" w14:textId="77777777" w:rsidR="00630E2C" w:rsidRPr="009D1C03" w:rsidRDefault="001800C8" w:rsidP="00630E2C">
                      <w:pPr>
                        <w:rPr>
                          <w:rFonts w:ascii="Arial" w:hAnsi="Arial" w:cs="Arial"/>
                        </w:rPr>
                      </w:pPr>
                      <w:r w:rsidRPr="009D1C03">
                        <w:rPr>
                          <w:rFonts w:ascii="Arial" w:hAnsi="Arial" w:cs="Arial"/>
                        </w:rPr>
                        <w:t>Swelling present for less than 3 months is considered acute oedema and not Lymphoedema.  Acute oedema may be caused by change in medication, trauma, infection or reduced mobility.  This does not require specialist Lymphoedema Service input.  However, this may require treatment and advice from a General Practitioner, Practice Nurse or Pharmacist.</w:t>
                      </w:r>
                    </w:p>
                  </w:txbxContent>
                </v:textbox>
              </v:shape>
            </w:pict>
          </mc:Fallback>
        </mc:AlternateContent>
      </w:r>
      <w:r>
        <w:rPr>
          <w:noProof/>
        </w:rPr>
        <mc:AlternateContent>
          <mc:Choice Requires="wps">
            <w:drawing>
              <wp:anchor distT="45720" distB="45720" distL="114300" distR="114300" simplePos="0" relativeHeight="251673600" behindDoc="0" locked="0" layoutInCell="1" allowOverlap="1" wp14:anchorId="4069C621" wp14:editId="34E2B8B4">
                <wp:simplePos x="0" y="0"/>
                <wp:positionH relativeFrom="column">
                  <wp:posOffset>2637790</wp:posOffset>
                </wp:positionH>
                <wp:positionV relativeFrom="paragraph">
                  <wp:posOffset>190500</wp:posOffset>
                </wp:positionV>
                <wp:extent cx="3875405" cy="1167130"/>
                <wp:effectExtent l="6350" t="9525" r="13970" b="13970"/>
                <wp:wrapSquare wrapText="bothSides"/>
                <wp:docPr id="33089677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5405" cy="1167130"/>
                        </a:xfrm>
                        <a:prstGeom prst="rect">
                          <a:avLst/>
                        </a:prstGeom>
                        <a:solidFill>
                          <a:srgbClr val="FFFFFF"/>
                        </a:solidFill>
                        <a:ln w="9525">
                          <a:solidFill>
                            <a:srgbClr val="000000"/>
                          </a:solidFill>
                          <a:miter lim="800000"/>
                          <a:headEnd/>
                          <a:tailEnd/>
                        </a:ln>
                      </wps:spPr>
                      <wps:txbx>
                        <w:txbxContent>
                          <w:p w14:paraId="4793829D" w14:textId="77777777" w:rsidR="00630E2C" w:rsidRPr="009D1C03" w:rsidRDefault="001800C8" w:rsidP="00630E2C">
                            <w:pPr>
                              <w:rPr>
                                <w:rFonts w:ascii="Arial" w:hAnsi="Arial" w:cs="Arial"/>
                                <w:b/>
                                <w:bCs/>
                              </w:rPr>
                            </w:pPr>
                            <w:r w:rsidRPr="009D1C03">
                              <w:rPr>
                                <w:rFonts w:ascii="Arial" w:hAnsi="Arial" w:cs="Arial"/>
                              </w:rPr>
                              <w:tab/>
                            </w:r>
                            <w:r w:rsidRPr="009D1C03">
                              <w:rPr>
                                <w:rFonts w:ascii="Arial" w:hAnsi="Arial" w:cs="Arial"/>
                              </w:rPr>
                              <w:tab/>
                            </w:r>
                            <w:r w:rsidRPr="009D1C03">
                              <w:rPr>
                                <w:rFonts w:ascii="Arial" w:hAnsi="Arial" w:cs="Arial"/>
                              </w:rPr>
                              <w:tab/>
                            </w:r>
                            <w:r w:rsidRPr="009D1C03">
                              <w:rPr>
                                <w:rFonts w:ascii="Arial" w:hAnsi="Arial" w:cs="Arial"/>
                              </w:rPr>
                              <w:tab/>
                            </w:r>
                            <w:r w:rsidRPr="009D1C03">
                              <w:rPr>
                                <w:rFonts w:ascii="Arial" w:hAnsi="Arial" w:cs="Arial"/>
                              </w:rPr>
                              <w:tab/>
                            </w:r>
                            <w:r w:rsidRPr="009D1C03">
                              <w:rPr>
                                <w:rFonts w:ascii="Arial" w:hAnsi="Arial" w:cs="Arial"/>
                                <w:b/>
                                <w:bCs/>
                              </w:rPr>
                              <w:t>YES</w:t>
                            </w:r>
                          </w:p>
                          <w:p w14:paraId="0106A6CB" w14:textId="77777777" w:rsidR="00630E2C" w:rsidRPr="009D1C03" w:rsidRDefault="001800C8" w:rsidP="00630E2C">
                            <w:pPr>
                              <w:rPr>
                                <w:rFonts w:ascii="Arial" w:hAnsi="Arial" w:cs="Arial"/>
                              </w:rPr>
                            </w:pPr>
                            <w:r w:rsidRPr="009D1C03">
                              <w:rPr>
                                <w:rFonts w:ascii="Arial" w:hAnsi="Arial" w:cs="Arial"/>
                              </w:rPr>
                              <w:t>Does the patient have a cancer diagnosis or past medical history of cancer linked to the Lymphoedema?</w:t>
                            </w:r>
                          </w:p>
                          <w:p w14:paraId="7739607B" w14:textId="77777777" w:rsidR="00630E2C" w:rsidRPr="009D1C03" w:rsidRDefault="001800C8" w:rsidP="0014683C">
                            <w:pPr>
                              <w:rPr>
                                <w:rFonts w:ascii="Arial" w:hAnsi="Arial" w:cs="Arial"/>
                                <w:b/>
                                <w:bCs/>
                              </w:rPr>
                            </w:pPr>
                            <w:r>
                              <w:rPr>
                                <w:rFonts w:ascii="Arial" w:hAnsi="Arial" w:cs="Arial"/>
                                <w:b/>
                                <w:bCs/>
                              </w:rPr>
                              <w:t xml:space="preserve">                   </w:t>
                            </w:r>
                            <w:r w:rsidRPr="009D1C03">
                              <w:rPr>
                                <w:rFonts w:ascii="Arial" w:hAnsi="Arial" w:cs="Arial"/>
                                <w:b/>
                                <w:bCs/>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69C621" id="Text Box 14" o:spid="_x0000_s1032" type="#_x0000_t202" style="position:absolute;margin-left:207.7pt;margin-top:15pt;width:305.15pt;height:91.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">
                <v:textbox>
                  <w:txbxContent>
                    <w:p w14:paraId="4793829D" w14:textId="77777777" w:rsidR="00630E2C" w:rsidRPr="009D1C03" w:rsidRDefault="001800C8" w:rsidP="00630E2C">
                      <w:pPr>
                        <w:rPr>
                          <w:rFonts w:ascii="Arial" w:hAnsi="Arial" w:cs="Arial"/>
                          <w:b/>
                          <w:bCs/>
                        </w:rPr>
                      </w:pPr>
                      <w:r w:rsidRPr="009D1C03">
                        <w:rPr>
                          <w:rFonts w:ascii="Arial" w:hAnsi="Arial" w:cs="Arial"/>
                        </w:rPr>
                        <w:tab/>
                      </w:r>
                      <w:r w:rsidRPr="009D1C03">
                        <w:rPr>
                          <w:rFonts w:ascii="Arial" w:hAnsi="Arial" w:cs="Arial"/>
                        </w:rPr>
                        <w:tab/>
                      </w:r>
                      <w:r w:rsidRPr="009D1C03">
                        <w:rPr>
                          <w:rFonts w:ascii="Arial" w:hAnsi="Arial" w:cs="Arial"/>
                        </w:rPr>
                        <w:tab/>
                      </w:r>
                      <w:r w:rsidRPr="009D1C03">
                        <w:rPr>
                          <w:rFonts w:ascii="Arial" w:hAnsi="Arial" w:cs="Arial"/>
                        </w:rPr>
                        <w:tab/>
                      </w:r>
                      <w:r w:rsidRPr="009D1C03">
                        <w:rPr>
                          <w:rFonts w:ascii="Arial" w:hAnsi="Arial" w:cs="Arial"/>
                        </w:rPr>
                        <w:tab/>
                      </w:r>
                      <w:r w:rsidRPr="009D1C03">
                        <w:rPr>
                          <w:rFonts w:ascii="Arial" w:hAnsi="Arial" w:cs="Arial"/>
                          <w:b/>
                          <w:bCs/>
                        </w:rPr>
                        <w:t>YES</w:t>
                      </w:r>
                    </w:p>
                    <w:p w14:paraId="0106A6CB" w14:textId="77777777" w:rsidR="00630E2C" w:rsidRPr="009D1C03" w:rsidRDefault="001800C8" w:rsidP="00630E2C">
                      <w:pPr>
                        <w:rPr>
                          <w:rFonts w:ascii="Arial" w:hAnsi="Arial" w:cs="Arial"/>
                        </w:rPr>
                      </w:pPr>
                      <w:r w:rsidRPr="009D1C03">
                        <w:rPr>
                          <w:rFonts w:ascii="Arial" w:hAnsi="Arial" w:cs="Arial"/>
                        </w:rPr>
                        <w:t>Does the patient have a cancer diagnosis or past medical history of cancer linked to the Lymphoedema?</w:t>
                      </w:r>
                    </w:p>
                    <w:p w14:paraId="7739607B" w14:textId="77777777" w:rsidR="00630E2C" w:rsidRPr="009D1C03" w:rsidRDefault="001800C8" w:rsidP="0014683C">
                      <w:pPr>
                        <w:rPr>
                          <w:rFonts w:ascii="Arial" w:hAnsi="Arial" w:cs="Arial"/>
                          <w:b/>
                          <w:bCs/>
                        </w:rPr>
                      </w:pPr>
                      <w:r>
                        <w:rPr>
                          <w:rFonts w:ascii="Arial" w:hAnsi="Arial" w:cs="Arial"/>
                          <w:b/>
                          <w:bCs/>
                        </w:rPr>
                        <w:t xml:space="preserve">                   </w:t>
                      </w:r>
                      <w:r w:rsidRPr="009D1C03">
                        <w:rPr>
                          <w:rFonts w:ascii="Arial" w:hAnsi="Arial" w:cs="Arial"/>
                          <w:b/>
                          <w:bCs/>
                        </w:rPr>
                        <w:t>NO</w:t>
                      </w:r>
                    </w:p>
                  </w:txbxContent>
                </v:textbox>
                <w10:wrap type="square"/>
              </v:shape>
            </w:pict>
          </mc:Fallback>
        </mc:AlternateContent>
      </w:r>
      <w:r>
        <w:rPr>
          <w:noProof/>
        </w:rPr>
        <mc:AlternateContent>
          <mc:Choice Requires="wps">
            <w:drawing>
              <wp:anchor distT="0" distB="0" distL="114300" distR="114300" simplePos="0" relativeHeight="251678720" behindDoc="0" locked="0" layoutInCell="1" allowOverlap="1" wp14:anchorId="78D4ADA0" wp14:editId="1215C3F8">
                <wp:simplePos x="0" y="0"/>
                <wp:positionH relativeFrom="column">
                  <wp:posOffset>3578860</wp:posOffset>
                </wp:positionH>
                <wp:positionV relativeFrom="paragraph">
                  <wp:posOffset>1357630</wp:posOffset>
                </wp:positionV>
                <wp:extent cx="0" cy="408305"/>
                <wp:effectExtent l="54610" t="5080" r="59690" b="15240"/>
                <wp:wrapNone/>
                <wp:docPr id="249009096"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E5F76" id="Straight Arrow Connector 8" o:spid="_x0000_s1026" type="#_x0000_t32" style="position:absolute;margin-left:281.8pt;margin-top:106.9pt;width:0;height:3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" strokecolor="#4579b8">
                <v:stroke endarrow="block"/>
              </v:shape>
            </w:pict>
          </mc:Fallback>
        </mc:AlternateContent>
      </w:r>
    </w:p>
    <w:p w14:paraId="262936DD" w14:textId="77777777" w:rsidR="006E22AC" w:rsidRDefault="001800C8" w:rsidP="006E22AC">
      <w:pPr>
        <w:tabs>
          <w:tab w:val="left" w:pos="4605"/>
        </w:tabs>
        <w:spacing w:after="200"/>
        <w:rPr>
          <w:rFonts w:ascii="Arial" w:eastAsia="Calibri" w:hAnsi="Arial" w:cs="Arial"/>
          <w:b/>
          <w:bCs/>
          <w:sz w:val="22"/>
          <w:szCs w:val="22"/>
          <w:lang w:val="en-GB"/>
        </w:rPr>
      </w:pPr>
      <w:r>
        <w:rPr>
          <w:rFonts w:ascii="Arial" w:eastAsia="Calibri" w:hAnsi="Arial" w:cs="Arial"/>
          <w:b/>
          <w:bCs/>
          <w:sz w:val="22"/>
          <w:szCs w:val="22"/>
          <w:lang w:val="en-GB"/>
        </w:rPr>
        <w:tab/>
      </w:r>
    </w:p>
    <w:p w14:paraId="162A7A8E" w14:textId="77777777" w:rsidR="0055403A" w:rsidRDefault="001800C8" w:rsidP="006E22AC">
      <w:pPr>
        <w:tabs>
          <w:tab w:val="left" w:pos="4605"/>
        </w:tabs>
        <w:spacing w:after="60"/>
        <w:rPr>
          <w:rFonts w:ascii="Arial" w:eastAsia="Calibri" w:hAnsi="Arial" w:cs="Arial"/>
          <w:b/>
          <w:bCs/>
          <w:sz w:val="22"/>
          <w:szCs w:val="22"/>
          <w:lang w:val="en-GB"/>
        </w:rPr>
      </w:pPr>
      <w:r>
        <w:rPr>
          <w:noProof/>
        </w:rPr>
        <mc:AlternateContent>
          <mc:Choice Requires="wps">
            <w:drawing>
              <wp:anchor distT="45720" distB="45720" distL="114300" distR="114300" simplePos="0" relativeHeight="251675648" behindDoc="0" locked="0" layoutInCell="1" allowOverlap="1" wp14:anchorId="680BC9D9" wp14:editId="274B71FC">
                <wp:simplePos x="0" y="0"/>
                <wp:positionH relativeFrom="column">
                  <wp:posOffset>3031490</wp:posOffset>
                </wp:positionH>
                <wp:positionV relativeFrom="paragraph">
                  <wp:posOffset>67945</wp:posOffset>
                </wp:positionV>
                <wp:extent cx="1927225" cy="963295"/>
                <wp:effectExtent l="12065" t="5080" r="13335" b="12700"/>
                <wp:wrapSquare wrapText="bothSides"/>
                <wp:docPr id="137932626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225" cy="963295"/>
                        </a:xfrm>
                        <a:prstGeom prst="rect">
                          <a:avLst/>
                        </a:prstGeom>
                        <a:solidFill>
                          <a:srgbClr val="FFFFFF"/>
                        </a:solidFill>
                        <a:ln w="9525">
                          <a:solidFill>
                            <a:srgbClr val="000000"/>
                          </a:solidFill>
                          <a:miter lim="800000"/>
                          <a:headEnd/>
                          <a:tailEnd/>
                        </a:ln>
                      </wps:spPr>
                      <wps:txbx>
                        <w:txbxContent>
                          <w:p w14:paraId="37531DC1" w14:textId="77777777" w:rsidR="00630E2C" w:rsidRPr="009D1C03" w:rsidRDefault="001800C8" w:rsidP="00630E2C">
                            <w:pPr>
                              <w:rPr>
                                <w:rFonts w:ascii="Arial" w:hAnsi="Arial" w:cs="Arial"/>
                              </w:rPr>
                            </w:pPr>
                            <w:r w:rsidRPr="009D1C03">
                              <w:rPr>
                                <w:rFonts w:ascii="Arial" w:hAnsi="Arial" w:cs="Arial"/>
                              </w:rPr>
                              <w:t>Patient must follow lifestyle guidance and achieve consistent 6- month weight loss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0BC9D9" id="Text Box 16" o:spid="_x0000_s1033" type="#_x0000_t202" style="position:absolute;margin-left:238.7pt;margin-top:5.35pt;width:151.75pt;height:75.8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">
                <v:textbox>
                  <w:txbxContent>
                    <w:p w14:paraId="37531DC1" w14:textId="77777777" w:rsidR="00630E2C" w:rsidRPr="009D1C03" w:rsidRDefault="001800C8" w:rsidP="00630E2C">
                      <w:pPr>
                        <w:rPr>
                          <w:rFonts w:ascii="Arial" w:hAnsi="Arial" w:cs="Arial"/>
                        </w:rPr>
                      </w:pPr>
                      <w:r w:rsidRPr="009D1C03">
                        <w:rPr>
                          <w:rFonts w:ascii="Arial" w:hAnsi="Arial" w:cs="Arial"/>
                        </w:rPr>
                        <w:t>Patient must follow lifestyle guidance and achieve consistent 6- month weight loss</w:t>
                      </w:r>
                    </w:p>
                  </w:txbxContent>
                </v:textbox>
                <w10:wrap type="square"/>
              </v:shape>
            </w:pict>
          </mc:Fallback>
        </mc:AlternateContent>
      </w:r>
      <w:r w:rsidR="0055403A">
        <w:rPr>
          <w:rFonts w:ascii="Arial" w:eastAsia="Calibri" w:hAnsi="Arial" w:cs="Arial"/>
          <w:b/>
          <w:bCs/>
          <w:sz w:val="22"/>
          <w:szCs w:val="22"/>
          <w:lang w:val="en-GB"/>
        </w:rPr>
        <w:tab/>
      </w:r>
    </w:p>
    <w:p w14:paraId="76AC4AE3" w14:textId="77777777" w:rsidR="0055403A" w:rsidRDefault="0055403A" w:rsidP="00C47DB1">
      <w:pPr>
        <w:tabs>
          <w:tab w:val="left" w:pos="4605"/>
        </w:tabs>
        <w:spacing w:after="200"/>
        <w:rPr>
          <w:rFonts w:ascii="Arial" w:eastAsia="Calibri" w:hAnsi="Arial" w:cs="Arial"/>
          <w:color w:val="FF0000"/>
          <w:sz w:val="22"/>
          <w:szCs w:val="22"/>
          <w:lang w:val="en-GB"/>
        </w:rPr>
      </w:pPr>
    </w:p>
    <w:p w14:paraId="4AC1D43C" w14:textId="77777777" w:rsidR="00C47DB1" w:rsidRPr="0055403A" w:rsidRDefault="001800C8" w:rsidP="00C47DB1">
      <w:pPr>
        <w:tabs>
          <w:tab w:val="left" w:pos="4605"/>
        </w:tabs>
        <w:spacing w:after="200"/>
        <w:rPr>
          <w:rFonts w:ascii="Arial" w:eastAsia="Calibri" w:hAnsi="Arial" w:cs="Arial"/>
          <w:color w:val="FF0000"/>
          <w:sz w:val="22"/>
          <w:szCs w:val="22"/>
          <w:lang w:val="en-GB"/>
        </w:rPr>
      </w:pPr>
      <w:r>
        <w:rPr>
          <w:rFonts w:ascii="Calibri" w:eastAsia="Calibri" w:hAnsi="Calibri"/>
          <w:b/>
          <w:bCs/>
          <w:sz w:val="22"/>
          <w:szCs w:val="22"/>
          <w:lang w:val="en-GB"/>
        </w:rPr>
        <w:t xml:space="preserve">                                                                                                                </w:t>
      </w:r>
      <w:r>
        <w:rPr>
          <w:rFonts w:ascii="Calibri" w:eastAsia="Calibri" w:hAnsi="Calibri"/>
          <w:sz w:val="22"/>
          <w:szCs w:val="22"/>
          <w:lang w:val="en-GB"/>
        </w:rPr>
        <w:t xml:space="preserve">                  </w:t>
      </w:r>
    </w:p>
    <w:p w14:paraId="08F7DFB0" w14:textId="77777777" w:rsidR="00AE2520" w:rsidRPr="00EC6B8D" w:rsidRDefault="00AE2520" w:rsidP="0055403A">
      <w:pPr>
        <w:tabs>
          <w:tab w:val="left" w:pos="4605"/>
        </w:tabs>
        <w:spacing w:after="60"/>
        <w:rPr>
          <w:rFonts w:ascii="Calibri" w:eastAsia="Calibri" w:hAnsi="Calibri"/>
          <w:b/>
          <w:bCs/>
          <w:sz w:val="22"/>
          <w:szCs w:val="22"/>
          <w:highlight w:val="yellow"/>
          <w:lang w:val="en-GB"/>
        </w:rPr>
      </w:pPr>
    </w:p>
    <w:p w14:paraId="284D06E8" w14:textId="77777777" w:rsidR="00AE2520" w:rsidRDefault="001800C8" w:rsidP="00AE2520">
      <w:pPr>
        <w:tabs>
          <w:tab w:val="left" w:pos="4605"/>
        </w:tabs>
        <w:spacing w:after="200" w:line="276" w:lineRule="auto"/>
        <w:rPr>
          <w:rFonts w:ascii="Calibri" w:eastAsia="Calibri" w:hAnsi="Calibri"/>
          <w:b/>
          <w:bCs/>
          <w:sz w:val="22"/>
          <w:szCs w:val="22"/>
          <w:lang w:val="en-GB"/>
        </w:rPr>
      </w:pPr>
      <w:r>
        <w:rPr>
          <w:noProof/>
        </w:rPr>
        <mc:AlternateContent>
          <mc:Choice Requires="wps">
            <w:drawing>
              <wp:anchor distT="0" distB="0" distL="114300" distR="114300" simplePos="0" relativeHeight="251660288" behindDoc="0" locked="0" layoutInCell="1" allowOverlap="1" wp14:anchorId="14609675" wp14:editId="5878CC09">
                <wp:simplePos x="0" y="0"/>
                <wp:positionH relativeFrom="page">
                  <wp:posOffset>381000</wp:posOffset>
                </wp:positionH>
                <wp:positionV relativeFrom="paragraph">
                  <wp:posOffset>287020</wp:posOffset>
                </wp:positionV>
                <wp:extent cx="2273300" cy="260350"/>
                <wp:effectExtent l="0" t="0" r="3175" b="0"/>
                <wp:wrapNone/>
                <wp:docPr id="21133315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C57F78A" w14:textId="77777777" w:rsidR="00AE2520" w:rsidRPr="0088191E" w:rsidRDefault="00AE2520" w:rsidP="0088191E">
                            <w:pPr>
                              <w:rPr>
                                <w:rFonts w:ascii="Arial" w:hAnsi="Arial" w:cs="Arial"/>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609675" id="Text Box 24" o:spid="_x0000_s1034" type="#_x0000_t202" style="position:absolute;margin-left:30pt;margin-top:22.6pt;width:179pt;height:2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" filled="f" stroked="f" strokeweight=".5pt">
                <v:textbox>
                  <w:txbxContent>
                    <w:p w14:paraId="1C57F78A" w14:textId="77777777" w:rsidR="00AE2520" w:rsidRPr="0088191E" w:rsidRDefault="00AE2520" w:rsidP="0088191E">
                      <w:pPr>
                        <w:rPr>
                          <w:rFonts w:ascii="Arial" w:hAnsi="Arial" w:cs="Arial"/>
                          <w:b/>
                          <w:bCs/>
                        </w:rPr>
                      </w:pPr>
                    </w:p>
                  </w:txbxContent>
                </v:textbox>
                <w10:wrap anchorx="page"/>
              </v:shape>
            </w:pict>
          </mc:Fallback>
        </mc:AlternateContent>
      </w:r>
      <w:r>
        <w:rPr>
          <w:noProof/>
        </w:rPr>
        <mc:AlternateContent>
          <mc:Choice Requires="wps">
            <w:drawing>
              <wp:anchor distT="0" distB="0" distL="114300" distR="114300" simplePos="0" relativeHeight="251659264" behindDoc="0" locked="0" layoutInCell="1" allowOverlap="1" wp14:anchorId="2D3864B0" wp14:editId="677B9199">
                <wp:simplePos x="0" y="0"/>
                <wp:positionH relativeFrom="column">
                  <wp:posOffset>3029585</wp:posOffset>
                </wp:positionH>
                <wp:positionV relativeFrom="paragraph">
                  <wp:posOffset>92710</wp:posOffset>
                </wp:positionV>
                <wp:extent cx="488950" cy="279400"/>
                <wp:effectExtent l="635" t="3175" r="0" b="3175"/>
                <wp:wrapNone/>
                <wp:docPr id="13527841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8104795" w14:textId="77777777" w:rsidR="00AE2520" w:rsidRPr="005954E5" w:rsidRDefault="00AE2520" w:rsidP="00AE2520">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3864B0" id="Text Box 18" o:spid="_x0000_s1035" type="#_x0000_t202" style="position:absolute;margin-left:238.55pt;margin-top:7.3pt;width:38.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" filled="f" stroked="f" strokeweight=".5pt">
                <v:textbox>
                  <w:txbxContent>
                    <w:p w14:paraId="68104795" w14:textId="77777777" w:rsidR="00AE2520" w:rsidRPr="005954E5" w:rsidRDefault="00AE2520" w:rsidP="00AE2520">
                      <w:pPr>
                        <w:rPr>
                          <w:rFonts w:ascii="Arial" w:hAnsi="Arial" w:cs="Arial"/>
                          <w:sz w:val="20"/>
                          <w:szCs w:val="20"/>
                        </w:rPr>
                      </w:pPr>
                    </w:p>
                  </w:txbxContent>
                </v:textbox>
              </v:shape>
            </w:pict>
          </mc:Fallback>
        </mc:AlternateContent>
      </w:r>
      <w:r>
        <w:rPr>
          <w:rFonts w:ascii="Calibri" w:eastAsia="Calibri" w:hAnsi="Calibri"/>
          <w:b/>
          <w:bCs/>
          <w:sz w:val="22"/>
          <w:szCs w:val="22"/>
          <w:lang w:val="en-GB"/>
        </w:rPr>
        <w:tab/>
      </w:r>
      <w:r>
        <w:rPr>
          <w:rFonts w:ascii="Calibri" w:eastAsia="Calibri" w:hAnsi="Calibri"/>
          <w:b/>
          <w:bCs/>
          <w:sz w:val="22"/>
          <w:szCs w:val="22"/>
          <w:lang w:val="en-GB"/>
        </w:rPr>
        <w:tab/>
      </w:r>
      <w:r>
        <w:rPr>
          <w:rFonts w:ascii="Calibri" w:eastAsia="Calibri" w:hAnsi="Calibri"/>
          <w:b/>
          <w:bCs/>
          <w:sz w:val="22"/>
          <w:szCs w:val="22"/>
          <w:lang w:val="en-GB"/>
        </w:rPr>
        <w:tab/>
        <w:t xml:space="preserve">    </w:t>
      </w:r>
    </w:p>
    <w:p w14:paraId="2E0EACF4" w14:textId="77777777" w:rsidR="0019241C" w:rsidRDefault="001800C8" w:rsidP="00AE2520">
      <w:pPr>
        <w:tabs>
          <w:tab w:val="left" w:pos="4605"/>
        </w:tabs>
        <w:spacing w:after="200" w:line="276" w:lineRule="auto"/>
        <w:rPr>
          <w:rFonts w:ascii="Calibri" w:eastAsia="Calibri" w:hAnsi="Calibri"/>
          <w:b/>
          <w:bCs/>
          <w:sz w:val="22"/>
          <w:szCs w:val="22"/>
          <w:lang w:val="en-GB"/>
        </w:rPr>
      </w:pPr>
      <w:r>
        <w:rPr>
          <w:noProof/>
        </w:rPr>
        <mc:AlternateContent>
          <mc:Choice Requires="wps">
            <w:drawing>
              <wp:anchor distT="45720" distB="45720" distL="114300" distR="114300" simplePos="0" relativeHeight="251667456" behindDoc="0" locked="0" layoutInCell="1" allowOverlap="1" wp14:anchorId="0A8D765F" wp14:editId="7002E18B">
                <wp:simplePos x="0" y="0"/>
                <wp:positionH relativeFrom="column">
                  <wp:posOffset>63500</wp:posOffset>
                </wp:positionH>
                <wp:positionV relativeFrom="paragraph">
                  <wp:posOffset>1065530</wp:posOffset>
                </wp:positionV>
                <wp:extent cx="6505575" cy="576580"/>
                <wp:effectExtent l="6350" t="13335" r="12700" b="10160"/>
                <wp:wrapSquare wrapText="bothSides"/>
                <wp:docPr id="48592366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576580"/>
                        </a:xfrm>
                        <a:prstGeom prst="rect">
                          <a:avLst/>
                        </a:prstGeom>
                        <a:solidFill>
                          <a:srgbClr val="FFFFFF"/>
                        </a:solidFill>
                        <a:ln w="9525">
                          <a:solidFill>
                            <a:srgbClr val="000000"/>
                          </a:solidFill>
                          <a:miter lim="800000"/>
                          <a:headEnd/>
                          <a:tailEnd/>
                        </a:ln>
                      </wps:spPr>
                      <wps:txbx>
                        <w:txbxContent>
                          <w:p w14:paraId="62588E13" w14:textId="77777777" w:rsidR="00C05B08" w:rsidRPr="00114B19" w:rsidRDefault="001800C8">
                            <w:pPr>
                              <w:rPr>
                                <w:rFonts w:ascii="Arial" w:hAnsi="Arial" w:cs="Arial"/>
                                <w:color w:val="FF0000"/>
                              </w:rPr>
                            </w:pPr>
                            <w:r w:rsidRPr="00114B19">
                              <w:rPr>
                                <w:rFonts w:ascii="Arial" w:hAnsi="Arial" w:cs="Arial"/>
                                <w:color w:val="FF0000"/>
                              </w:rPr>
                              <w:t>We are unable to see patients with mild swelling associated with venous hypertension/ e</w:t>
                            </w:r>
                            <w:r w:rsidR="003D497A" w:rsidRPr="00114B19">
                              <w:rPr>
                                <w:rFonts w:ascii="Arial" w:hAnsi="Arial" w:cs="Arial"/>
                                <w:color w:val="FF0000"/>
                              </w:rPr>
                              <w:t>czema/ ulceration who require assessment for hosiery</w:t>
                            </w:r>
                            <w:r w:rsidR="0030570B" w:rsidRPr="00114B19">
                              <w:rPr>
                                <w:rFonts w:ascii="Arial" w:hAnsi="Arial" w:cs="Arial"/>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8D765F" id="Text Box 19" o:spid="_x0000_s1036" type="#_x0000_t202" style="position:absolute;margin-left:5pt;margin-top:83.9pt;width:512.25pt;height:45.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">
                <v:textbox>
                  <w:txbxContent>
                    <w:p w14:paraId="62588E13" w14:textId="77777777" w:rsidR="00C05B08" w:rsidRPr="00114B19" w:rsidRDefault="001800C8">
                      <w:pPr>
                        <w:rPr>
                          <w:rFonts w:ascii="Arial" w:hAnsi="Arial" w:cs="Arial"/>
                          <w:color w:val="FF0000"/>
                        </w:rPr>
                      </w:pPr>
                      <w:r w:rsidRPr="00114B19">
                        <w:rPr>
                          <w:rFonts w:ascii="Arial" w:hAnsi="Arial" w:cs="Arial"/>
                          <w:color w:val="FF0000"/>
                        </w:rPr>
                        <w:t>We are unable to see patients with mild swelling associated with venous hypertension/ e</w:t>
                      </w:r>
                      <w:r w:rsidR="003D497A" w:rsidRPr="00114B19">
                        <w:rPr>
                          <w:rFonts w:ascii="Arial" w:hAnsi="Arial" w:cs="Arial"/>
                          <w:color w:val="FF0000"/>
                        </w:rPr>
                        <w:t>czema/ ulceration who require assessment for hosiery</w:t>
                      </w:r>
                      <w:r w:rsidR="0030570B" w:rsidRPr="00114B19">
                        <w:rPr>
                          <w:rFonts w:ascii="Arial" w:hAnsi="Arial" w:cs="Arial"/>
                          <w:color w:val="FF0000"/>
                        </w:rPr>
                        <w:t>.</w:t>
                      </w:r>
                    </w:p>
                  </w:txbxContent>
                </v:textbox>
                <w10:wrap type="square"/>
              </v:shape>
            </w:pict>
          </mc:Fallback>
        </mc:AlternateContent>
      </w:r>
      <w:r>
        <w:rPr>
          <w:noProof/>
        </w:rPr>
        <mc:AlternateContent>
          <mc:Choice Requires="wps">
            <w:drawing>
              <wp:anchor distT="45720" distB="45720" distL="114300" distR="114300" simplePos="0" relativeHeight="251666432" behindDoc="0" locked="0" layoutInCell="1" allowOverlap="1" wp14:anchorId="399372D4" wp14:editId="68A9070E">
                <wp:simplePos x="0" y="0"/>
                <wp:positionH relativeFrom="column">
                  <wp:posOffset>62865</wp:posOffset>
                </wp:positionH>
                <wp:positionV relativeFrom="paragraph">
                  <wp:posOffset>295910</wp:posOffset>
                </wp:positionV>
                <wp:extent cx="6506210" cy="489585"/>
                <wp:effectExtent l="5715" t="5715" r="12700" b="9525"/>
                <wp:wrapSquare wrapText="bothSides"/>
                <wp:docPr id="28374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210" cy="489585"/>
                        </a:xfrm>
                        <a:prstGeom prst="rect">
                          <a:avLst/>
                        </a:prstGeom>
                        <a:solidFill>
                          <a:srgbClr val="FFFFFF"/>
                        </a:solidFill>
                        <a:ln w="9525">
                          <a:solidFill>
                            <a:srgbClr val="000000"/>
                          </a:solidFill>
                          <a:miter lim="800000"/>
                          <a:headEnd/>
                          <a:tailEnd/>
                        </a:ln>
                      </wps:spPr>
                      <wps:txbx>
                        <w:txbxContent>
                          <w:p w14:paraId="5027A15D" w14:textId="77777777" w:rsidR="00AE68C0" w:rsidRPr="0001036C" w:rsidRDefault="001800C8" w:rsidP="00AE68C0">
                            <w:pPr>
                              <w:tabs>
                                <w:tab w:val="left" w:pos="4605"/>
                              </w:tabs>
                              <w:spacing w:after="60"/>
                              <w:rPr>
                                <w:rFonts w:ascii="Arial" w:hAnsi="Arial" w:cs="Arial"/>
                              </w:rPr>
                            </w:pPr>
                            <w:r w:rsidRPr="0001036C">
                              <w:rPr>
                                <w:rFonts w:ascii="Arial" w:hAnsi="Arial" w:cs="Arial"/>
                              </w:rPr>
                              <w:t>Please note we do not see patients with wounds, ulcers or Lymphorrhoea (leaking legs).  Consider referral to Community Nursing.</w:t>
                            </w:r>
                          </w:p>
                          <w:p w14:paraId="1B665D68" w14:textId="77777777" w:rsidR="00AE68C0" w:rsidRDefault="00AE68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9372D4" id="Text Box 2" o:spid="_x0000_s1037" type="#_x0000_t202" style="position:absolute;margin-left:4.95pt;margin-top:23.3pt;width:512.3pt;height:38.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">
                <v:textbox>
                  <w:txbxContent>
                    <w:p w14:paraId="5027A15D" w14:textId="77777777" w:rsidR="00AE68C0" w:rsidRPr="0001036C" w:rsidRDefault="001800C8" w:rsidP="00AE68C0">
                      <w:pPr>
                        <w:tabs>
                          <w:tab w:val="left" w:pos="4605"/>
                        </w:tabs>
                        <w:spacing w:after="60"/>
                        <w:rPr>
                          <w:rFonts w:ascii="Arial" w:hAnsi="Arial" w:cs="Arial"/>
                        </w:rPr>
                      </w:pPr>
                      <w:r w:rsidRPr="0001036C">
                        <w:rPr>
                          <w:rFonts w:ascii="Arial" w:hAnsi="Arial" w:cs="Arial"/>
                        </w:rPr>
                        <w:t>Please note we do not see patients with wounds, ulcers or Lymphorrhoea (leaking legs).  Consider referral to Community Nursing.</w:t>
                      </w:r>
                    </w:p>
                    <w:p w14:paraId="1B665D68" w14:textId="77777777" w:rsidR="00AE68C0" w:rsidRDefault="00AE68C0"/>
                  </w:txbxContent>
                </v:textbox>
                <w10:wrap type="square"/>
              </v:shape>
            </w:pict>
          </mc:Fallback>
        </mc:AlternateContent>
      </w:r>
    </w:p>
    <w:p w14:paraId="040DC8BD" w14:textId="77777777" w:rsidR="00EA0DBF" w:rsidRDefault="009610A6" w:rsidP="00462722">
      <w:pPr>
        <w:tabs>
          <w:tab w:val="left" w:pos="4605"/>
        </w:tabs>
        <w:spacing w:after="200" w:line="276" w:lineRule="auto"/>
        <w:rPr>
          <w:rFonts w:ascii="Calibri" w:eastAsia="Calibri" w:hAnsi="Calibri"/>
          <w:sz w:val="22"/>
          <w:szCs w:val="22"/>
          <w:lang w:val="en-GB"/>
        </w:rPr>
      </w:pPr>
      <w:r w:rsidRPr="009610A6">
        <w:rPr>
          <w:rFonts w:ascii="Calibri" w:eastAsia="Calibri" w:hAnsi="Calibri"/>
          <w:noProof/>
          <w:sz w:val="22"/>
          <w:szCs w:val="22"/>
          <w:lang w:val="en-GB"/>
        </w:rPr>
        <mc:AlternateContent>
          <mc:Choice Requires="wps">
            <w:drawing>
              <wp:anchor distT="45720" distB="45720" distL="114300" distR="114300" simplePos="0" relativeHeight="251683840" behindDoc="0" locked="0" layoutInCell="1" allowOverlap="1" wp14:anchorId="37808E56" wp14:editId="59E14272">
                <wp:simplePos x="0" y="0"/>
                <wp:positionH relativeFrom="column">
                  <wp:posOffset>63500</wp:posOffset>
                </wp:positionH>
                <wp:positionV relativeFrom="paragraph">
                  <wp:posOffset>1645920</wp:posOffset>
                </wp:positionV>
                <wp:extent cx="6505575" cy="41275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412750"/>
                        </a:xfrm>
                        <a:prstGeom prst="rect">
                          <a:avLst/>
                        </a:prstGeom>
                        <a:solidFill>
                          <a:srgbClr val="FFFFFF"/>
                        </a:solidFill>
                        <a:ln w="9525">
                          <a:solidFill>
                            <a:srgbClr val="000000"/>
                          </a:solidFill>
                          <a:miter lim="800000"/>
                          <a:headEnd/>
                          <a:tailEnd/>
                        </a:ln>
                      </wps:spPr>
                      <wps:txbx>
                        <w:txbxContent>
                          <w:p w14:paraId="2043DF43" w14:textId="77777777" w:rsidR="009610A6" w:rsidRPr="009610A6" w:rsidRDefault="009610A6">
                            <w:pPr>
                              <w:rPr>
                                <w:rFonts w:ascii="Arial" w:hAnsi="Arial" w:cs="Arial"/>
                              </w:rPr>
                            </w:pPr>
                            <w:r w:rsidRPr="009610A6">
                              <w:rPr>
                                <w:rFonts w:ascii="Arial" w:hAnsi="Arial" w:cs="Arial"/>
                              </w:rPr>
                              <w:t>The service sees patients who are 16 years and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08E56" id="_x0000_s1038" type="#_x0000_t202" style="position:absolute;margin-left:5pt;margin-top:129.6pt;width:512.25pt;height:3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">
                <v:textbox>
                  <w:txbxContent>
                    <w:p w14:paraId="2043DF43" w14:textId="77777777" w:rsidR="009610A6" w:rsidRPr="009610A6" w:rsidRDefault="009610A6">
                      <w:pPr>
                        <w:rPr>
                          <w:rFonts w:ascii="Arial" w:hAnsi="Arial" w:cs="Arial"/>
                        </w:rPr>
                      </w:pPr>
                      <w:r w:rsidRPr="009610A6">
                        <w:rPr>
                          <w:rFonts w:ascii="Arial" w:hAnsi="Arial" w:cs="Arial"/>
                        </w:rPr>
                        <w:t>The service sees patients who are 16 years and above.</w:t>
                      </w:r>
                    </w:p>
                  </w:txbxContent>
                </v:textbox>
                <w10:wrap type="square"/>
              </v:shape>
            </w:pict>
          </mc:Fallback>
        </mc:AlternateContent>
      </w:r>
    </w:p>
    <w:p w14:paraId="1FDAA1B3" w14:textId="77777777" w:rsidR="00EA0DBF" w:rsidRDefault="00EA0DBF" w:rsidP="00462722">
      <w:pPr>
        <w:tabs>
          <w:tab w:val="left" w:pos="4605"/>
        </w:tabs>
        <w:spacing w:after="200" w:line="276" w:lineRule="auto"/>
        <w:rPr>
          <w:rFonts w:ascii="Calibri" w:eastAsia="Calibri" w:hAnsi="Calibri"/>
          <w:sz w:val="22"/>
          <w:szCs w:val="22"/>
          <w:lang w:val="en-GB"/>
        </w:rPr>
      </w:pPr>
    </w:p>
    <w:p w14:paraId="217A1BDB" w14:textId="77777777" w:rsidR="00EA0DBF" w:rsidRDefault="00EA0DBF" w:rsidP="00462722">
      <w:pPr>
        <w:tabs>
          <w:tab w:val="left" w:pos="4605"/>
        </w:tabs>
        <w:spacing w:after="200" w:line="276" w:lineRule="auto"/>
        <w:rPr>
          <w:rFonts w:ascii="Calibri" w:eastAsia="Calibri" w:hAnsi="Calibri"/>
          <w:sz w:val="22"/>
          <w:szCs w:val="22"/>
          <w:lang w:val="en-GB"/>
        </w:rPr>
      </w:pPr>
    </w:p>
    <w:p w14:paraId="648B7381" w14:textId="77777777" w:rsidR="00EA0DBF" w:rsidRDefault="00EA0DBF" w:rsidP="00462722">
      <w:pPr>
        <w:tabs>
          <w:tab w:val="left" w:pos="4605"/>
        </w:tabs>
        <w:spacing w:after="200" w:line="276" w:lineRule="auto"/>
        <w:rPr>
          <w:rFonts w:ascii="Calibri" w:eastAsia="Calibri" w:hAnsi="Calibri"/>
          <w:sz w:val="22"/>
          <w:szCs w:val="22"/>
          <w:lang w:val="en-GB"/>
        </w:rPr>
      </w:pPr>
    </w:p>
    <w:p w14:paraId="54DAF8A0" w14:textId="77777777" w:rsidR="00EA0DBF" w:rsidRDefault="00EA0DBF" w:rsidP="00462722">
      <w:pPr>
        <w:tabs>
          <w:tab w:val="left" w:pos="4605"/>
        </w:tabs>
        <w:spacing w:after="200" w:line="276" w:lineRule="auto"/>
        <w:rPr>
          <w:rFonts w:ascii="Calibri" w:eastAsia="Calibri" w:hAnsi="Calibri"/>
          <w:sz w:val="22"/>
          <w:szCs w:val="22"/>
          <w:lang w:val="en-GB"/>
        </w:rPr>
      </w:pPr>
    </w:p>
    <w:p w14:paraId="6F80E704" w14:textId="77777777" w:rsidR="00EA0DBF" w:rsidRDefault="00EA0DBF" w:rsidP="00462722">
      <w:pPr>
        <w:tabs>
          <w:tab w:val="left" w:pos="4605"/>
        </w:tabs>
        <w:spacing w:after="200" w:line="276" w:lineRule="auto"/>
        <w:rPr>
          <w:rFonts w:ascii="Calibri" w:eastAsia="Calibri" w:hAnsi="Calibri"/>
          <w:sz w:val="22"/>
          <w:szCs w:val="22"/>
          <w:lang w:val="en-GB"/>
        </w:rPr>
      </w:pPr>
    </w:p>
    <w:p w14:paraId="3F2B7CF0" w14:textId="77777777" w:rsidR="00EA0DBF" w:rsidRDefault="00EA0DBF" w:rsidP="00462722">
      <w:pPr>
        <w:tabs>
          <w:tab w:val="left" w:pos="4605"/>
        </w:tabs>
        <w:spacing w:after="200" w:line="276" w:lineRule="auto"/>
        <w:rPr>
          <w:rFonts w:ascii="Calibri" w:eastAsia="Calibri" w:hAnsi="Calibri"/>
          <w:sz w:val="22"/>
          <w:szCs w:val="22"/>
          <w:lang w:val="en-GB"/>
        </w:rPr>
      </w:pPr>
    </w:p>
    <w:p w14:paraId="0264E007" w14:textId="77777777" w:rsidR="00E04F2C" w:rsidRDefault="00E04F2C" w:rsidP="00462722">
      <w:pPr>
        <w:tabs>
          <w:tab w:val="left" w:pos="4605"/>
        </w:tabs>
        <w:spacing w:after="200" w:line="276" w:lineRule="auto"/>
        <w:rPr>
          <w:rFonts w:ascii="Calibri" w:eastAsia="Calibri" w:hAnsi="Calibri"/>
          <w:sz w:val="22"/>
          <w:szCs w:val="22"/>
          <w:lang w:val="en-GB"/>
        </w:rPr>
      </w:pPr>
    </w:p>
    <w:p w14:paraId="72F3220A" w14:textId="77777777" w:rsidR="0055403A" w:rsidRPr="00462722" w:rsidRDefault="001800C8" w:rsidP="00462722">
      <w:pPr>
        <w:tabs>
          <w:tab w:val="left" w:pos="4605"/>
        </w:tabs>
        <w:spacing w:after="200" w:line="276" w:lineRule="auto"/>
        <w:rPr>
          <w:rFonts w:ascii="Calibri" w:eastAsia="Calibri" w:hAnsi="Calibri"/>
          <w:sz w:val="22"/>
          <w:szCs w:val="22"/>
          <w:lang w:val="en-GB"/>
        </w:rPr>
      </w:pPr>
      <w:r>
        <w:rPr>
          <w:noProof/>
        </w:rPr>
        <mc:AlternateContent>
          <mc:Choice Requires="wps">
            <w:drawing>
              <wp:anchor distT="0" distB="0" distL="114300" distR="114300" simplePos="0" relativeHeight="251658240" behindDoc="0" locked="0" layoutInCell="1" allowOverlap="1" wp14:anchorId="31BEFB03" wp14:editId="06B075A4">
                <wp:simplePos x="0" y="0"/>
                <wp:positionH relativeFrom="column">
                  <wp:posOffset>-267335</wp:posOffset>
                </wp:positionH>
                <wp:positionV relativeFrom="paragraph">
                  <wp:posOffset>136525</wp:posOffset>
                </wp:positionV>
                <wp:extent cx="2762250" cy="127000"/>
                <wp:effectExtent l="0" t="0" r="635" b="0"/>
                <wp:wrapNone/>
                <wp:docPr id="18939892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3E1780" w14:textId="77777777" w:rsidR="0019241C" w:rsidRDefault="0019241C" w:rsidP="00AE25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BEFB03" id="Text Box 8" o:spid="_x0000_s1039" type="#_x0000_t202" style="position:absolute;margin-left:-21.05pt;margin-top:10.75pt;width:217.5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" filled="f" stroked="f" strokeweight=".5pt">
                <v:textbox>
                  <w:txbxContent>
                    <w:p w14:paraId="283E1780" w14:textId="77777777" w:rsidR="0019241C" w:rsidRDefault="0019241C" w:rsidP="00AE2520"/>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A9DB5FF" wp14:editId="4F5BD1ED">
                <wp:simplePos x="0" y="0"/>
                <wp:positionH relativeFrom="column">
                  <wp:posOffset>717550</wp:posOffset>
                </wp:positionH>
                <wp:positionV relativeFrom="paragraph">
                  <wp:posOffset>5715</wp:posOffset>
                </wp:positionV>
                <wp:extent cx="457200" cy="260350"/>
                <wp:effectExtent l="3175" t="2540" r="0" b="3810"/>
                <wp:wrapNone/>
                <wp:docPr id="93487793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F61CD3" w14:textId="77777777" w:rsidR="0019241C" w:rsidRPr="009A4A4C" w:rsidRDefault="0019241C" w:rsidP="0019241C">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9DB5FF" id="Text Box 28" o:spid="_x0000_s1040" type="#_x0000_t202" style="position:absolute;margin-left:56.5pt;margin-top:.45pt;width:36pt;height: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" filled="f" stroked="f" strokeweight=".5pt">
                <v:textbox>
                  <w:txbxContent>
                    <w:p w14:paraId="4BF61CD3" w14:textId="77777777" w:rsidR="0019241C" w:rsidRPr="009A4A4C" w:rsidRDefault="0019241C" w:rsidP="0019241C">
                      <w:pPr>
                        <w:rPr>
                          <w:rFonts w:ascii="Arial" w:hAnsi="Arial" w:cs="Arial"/>
                          <w:b/>
                          <w:bCs/>
                          <w:sz w:val="20"/>
                          <w:szCs w:val="20"/>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0914638" wp14:editId="303F9302">
                <wp:simplePos x="0" y="0"/>
                <wp:positionH relativeFrom="column">
                  <wp:posOffset>3034665</wp:posOffset>
                </wp:positionH>
                <wp:positionV relativeFrom="paragraph">
                  <wp:posOffset>159385</wp:posOffset>
                </wp:positionV>
                <wp:extent cx="457200" cy="260350"/>
                <wp:effectExtent l="0" t="3810" r="3810" b="2540"/>
                <wp:wrapNone/>
                <wp:docPr id="61676106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E7F176" w14:textId="77777777" w:rsidR="0019241C" w:rsidRPr="0088191E" w:rsidRDefault="0019241C" w:rsidP="0019241C">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914638" id="Text Box 35" o:spid="_x0000_s1041" type="#_x0000_t202" style="position:absolute;margin-left:238.95pt;margin-top:12.55pt;width:36pt;height: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" filled="f" stroked="f" strokeweight=".5pt">
                <v:textbox>
                  <w:txbxContent>
                    <w:p w14:paraId="50E7F176" w14:textId="77777777" w:rsidR="0019241C" w:rsidRPr="0088191E" w:rsidRDefault="0019241C" w:rsidP="0019241C">
                      <w:pPr>
                        <w:rPr>
                          <w:rFonts w:ascii="Arial" w:hAnsi="Arial" w:cs="Arial"/>
                          <w:b/>
                          <w:bCs/>
                          <w:sz w:val="20"/>
                          <w:szCs w:val="20"/>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1F78434" wp14:editId="5F977583">
                <wp:simplePos x="0" y="0"/>
                <wp:positionH relativeFrom="column">
                  <wp:posOffset>762000</wp:posOffset>
                </wp:positionH>
                <wp:positionV relativeFrom="paragraph">
                  <wp:posOffset>107950</wp:posOffset>
                </wp:positionV>
                <wp:extent cx="457200" cy="260350"/>
                <wp:effectExtent l="0" t="0" r="0" b="0"/>
                <wp:wrapNone/>
                <wp:docPr id="211601072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E62489" w14:textId="77777777" w:rsidR="0019241C" w:rsidRPr="009A4A4C" w:rsidRDefault="0019241C" w:rsidP="0019241C">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F78434" id="Text Box 34" o:spid="_x0000_s1042" type="#_x0000_t202" style="position:absolute;margin-left:60pt;margin-top:8.5pt;width:36pt;height: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" filled="f" stroked="f" strokeweight=".5pt">
                <v:textbox>
                  <w:txbxContent>
                    <w:p w14:paraId="0DE62489" w14:textId="77777777" w:rsidR="0019241C" w:rsidRPr="009A4A4C" w:rsidRDefault="0019241C" w:rsidP="0019241C">
                      <w:pPr>
                        <w:rPr>
                          <w:rFonts w:ascii="Arial" w:hAnsi="Arial" w:cs="Arial"/>
                          <w:b/>
                          <w:bCs/>
                          <w:sz w:val="20"/>
                          <w:szCs w:val="20"/>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0840C63" wp14:editId="74DC1E15">
                <wp:simplePos x="0" y="0"/>
                <wp:positionH relativeFrom="column">
                  <wp:posOffset>1905000</wp:posOffset>
                </wp:positionH>
                <wp:positionV relativeFrom="paragraph">
                  <wp:posOffset>8890</wp:posOffset>
                </wp:positionV>
                <wp:extent cx="165100" cy="304800"/>
                <wp:effectExtent l="0" t="0" r="0" b="3810"/>
                <wp:wrapNone/>
                <wp:docPr id="153490384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5EF37E" w14:textId="77777777" w:rsidR="0019241C" w:rsidRPr="003F6CEB" w:rsidRDefault="0019241C" w:rsidP="0019241C">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840C63" id="Text Box 27" o:spid="_x0000_s1043" type="#_x0000_t202" style="position:absolute;margin-left:150pt;margin-top:.7pt;width:13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" filled="f" stroked="f" strokeweight=".5pt">
                <v:textbox>
                  <w:txbxContent>
                    <w:p w14:paraId="135EF37E" w14:textId="77777777" w:rsidR="0019241C" w:rsidRPr="003F6CEB" w:rsidRDefault="0019241C" w:rsidP="0019241C">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B7B0FF4" wp14:editId="7B1FD516">
                <wp:simplePos x="0" y="0"/>
                <wp:positionH relativeFrom="margin">
                  <wp:posOffset>3117850</wp:posOffset>
                </wp:positionH>
                <wp:positionV relativeFrom="paragraph">
                  <wp:posOffset>142875</wp:posOffset>
                </wp:positionV>
                <wp:extent cx="1085850" cy="321310"/>
                <wp:effectExtent l="3175" t="0" r="0" b="0"/>
                <wp:wrapNone/>
                <wp:docPr id="18262542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2E0313" w14:textId="77777777" w:rsidR="0019241C" w:rsidRPr="0088191E" w:rsidRDefault="0019241C" w:rsidP="0019241C">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B0FF4" id="Text Box 15" o:spid="_x0000_s1044" type="#_x0000_t202" style="position:absolute;margin-left:245.5pt;margin-top:11.25pt;width:85.5pt;height:25.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" filled="f" stroked="f" strokeweight=".5pt">
                <v:textbox>
                  <w:txbxContent>
                    <w:p w14:paraId="432E0313" w14:textId="77777777" w:rsidR="0019241C" w:rsidRPr="0088191E" w:rsidRDefault="0019241C" w:rsidP="0019241C">
                      <w:pPr>
                        <w:rPr>
                          <w:rFonts w:ascii="Arial" w:hAnsi="Arial" w:cs="Arial"/>
                          <w:b/>
                          <w:bCs/>
                          <w:sz w:val="20"/>
                          <w:szCs w:val="20"/>
                        </w:rPr>
                      </w:pPr>
                    </w:p>
                  </w:txbxContent>
                </v:textbox>
                <w10:wrap anchorx="margin"/>
              </v:shape>
            </w:pict>
          </mc:Fallback>
        </mc:AlternateContent>
      </w:r>
    </w:p>
    <w:tbl>
      <w:tblPr>
        <w:tblW w:w="11057" w:type="dxa"/>
        <w:tblInd w:w="-14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734"/>
        <w:gridCol w:w="1030"/>
        <w:gridCol w:w="1206"/>
        <w:gridCol w:w="670"/>
        <w:gridCol w:w="888"/>
        <w:gridCol w:w="2606"/>
        <w:gridCol w:w="2923"/>
      </w:tblGrid>
      <w:tr w:rsidR="00ED5A20" w14:paraId="3384A3DA" w14:textId="77777777" w:rsidTr="00876185">
        <w:trPr>
          <w:cantSplit/>
          <w:trHeight w:val="471"/>
        </w:trPr>
        <w:tc>
          <w:tcPr>
            <w:tcW w:w="11057" w:type="dxa"/>
            <w:gridSpan w:val="7"/>
            <w:tcBorders>
              <w:top w:val="single" w:sz="4" w:space="0" w:color="auto"/>
              <w:left w:val="single" w:sz="4" w:space="0" w:color="auto"/>
              <w:bottom w:val="single" w:sz="4" w:space="0" w:color="auto"/>
              <w:right w:val="single" w:sz="4" w:space="0" w:color="auto"/>
            </w:tcBorders>
            <w:shd w:val="clear" w:color="auto" w:fill="8DB3E2"/>
          </w:tcPr>
          <w:p w14:paraId="746DCDFF" w14:textId="77777777" w:rsidR="00C47DB1" w:rsidRPr="00AE510D" w:rsidRDefault="001800C8" w:rsidP="00397BA6">
            <w:pPr>
              <w:spacing w:after="200" w:line="276" w:lineRule="auto"/>
              <w:rPr>
                <w:rFonts w:ascii="Arial" w:eastAsia="Calibri" w:hAnsi="Arial" w:cs="Arial"/>
                <w:sz w:val="22"/>
                <w:szCs w:val="22"/>
                <w:lang w:val="en-GB"/>
              </w:rPr>
            </w:pPr>
            <w:r w:rsidRPr="000C5172">
              <w:rPr>
                <w:rFonts w:ascii="Arial" w:eastAsia="Calibri" w:hAnsi="Arial" w:cs="Arial"/>
                <w:b/>
                <w:bCs/>
                <w:sz w:val="22"/>
                <w:szCs w:val="22"/>
                <w:lang w:val="en-GB"/>
              </w:rPr>
              <w:lastRenderedPageBreak/>
              <w:t>P</w:t>
            </w:r>
            <w:r w:rsidR="0088191E">
              <w:rPr>
                <w:rFonts w:ascii="Arial" w:eastAsia="Calibri" w:hAnsi="Arial" w:cs="Arial"/>
                <w:b/>
                <w:bCs/>
                <w:sz w:val="22"/>
                <w:szCs w:val="22"/>
                <w:lang w:val="en-GB"/>
              </w:rPr>
              <w:t xml:space="preserve">lease tick the boxes </w:t>
            </w:r>
            <w:r w:rsidR="00F23C2E">
              <w:rPr>
                <w:rFonts w:ascii="Arial" w:eastAsia="Calibri" w:hAnsi="Arial" w:cs="Arial"/>
                <w:b/>
                <w:bCs/>
                <w:sz w:val="22"/>
                <w:szCs w:val="22"/>
                <w:lang w:val="en-GB"/>
              </w:rPr>
              <w:t xml:space="preserve">below </w:t>
            </w:r>
            <w:r w:rsidR="0088191E">
              <w:rPr>
                <w:rFonts w:ascii="Arial" w:eastAsia="Calibri" w:hAnsi="Arial" w:cs="Arial"/>
                <w:b/>
                <w:bCs/>
                <w:sz w:val="22"/>
                <w:szCs w:val="22"/>
                <w:lang w:val="en-GB"/>
              </w:rPr>
              <w:t xml:space="preserve">to </w:t>
            </w:r>
            <w:r w:rsidR="00253809">
              <w:rPr>
                <w:rFonts w:ascii="Arial" w:eastAsia="Calibri" w:hAnsi="Arial" w:cs="Arial"/>
                <w:b/>
                <w:bCs/>
                <w:sz w:val="22"/>
                <w:szCs w:val="22"/>
                <w:lang w:val="en-GB"/>
              </w:rPr>
              <w:t xml:space="preserve">demonstrate </w:t>
            </w:r>
            <w:r w:rsidR="0088191E">
              <w:rPr>
                <w:rFonts w:ascii="Arial" w:eastAsia="Calibri" w:hAnsi="Arial" w:cs="Arial"/>
                <w:b/>
                <w:bCs/>
                <w:sz w:val="22"/>
                <w:szCs w:val="22"/>
                <w:lang w:val="en-GB"/>
              </w:rPr>
              <w:t>p</w:t>
            </w:r>
            <w:r w:rsidRPr="000C5172">
              <w:rPr>
                <w:rFonts w:ascii="Arial" w:eastAsia="Calibri" w:hAnsi="Arial" w:cs="Arial"/>
                <w:b/>
                <w:bCs/>
                <w:sz w:val="22"/>
                <w:szCs w:val="22"/>
                <w:lang w:val="en-GB"/>
              </w:rPr>
              <w:t>atient</w:t>
            </w:r>
            <w:r w:rsidR="0088191E">
              <w:rPr>
                <w:rFonts w:ascii="Arial" w:eastAsia="Calibri" w:hAnsi="Arial" w:cs="Arial"/>
                <w:b/>
                <w:bCs/>
                <w:sz w:val="22"/>
                <w:szCs w:val="22"/>
                <w:lang w:val="en-GB"/>
              </w:rPr>
              <w:t xml:space="preserve"> </w:t>
            </w:r>
            <w:r w:rsidR="00D60F67">
              <w:rPr>
                <w:rFonts w:ascii="Arial" w:eastAsia="Calibri" w:hAnsi="Arial" w:cs="Arial"/>
                <w:b/>
                <w:bCs/>
                <w:sz w:val="22"/>
                <w:szCs w:val="22"/>
                <w:lang w:val="en-GB"/>
              </w:rPr>
              <w:t>meets</w:t>
            </w:r>
            <w:r w:rsidR="0088191E">
              <w:rPr>
                <w:rFonts w:ascii="Arial" w:eastAsia="Calibri" w:hAnsi="Arial" w:cs="Arial"/>
                <w:b/>
                <w:bCs/>
                <w:sz w:val="22"/>
                <w:szCs w:val="22"/>
                <w:lang w:val="en-GB"/>
              </w:rPr>
              <w:t xml:space="preserve"> </w:t>
            </w:r>
            <w:r w:rsidR="005C0CA6">
              <w:rPr>
                <w:rFonts w:ascii="Arial" w:eastAsia="Calibri" w:hAnsi="Arial" w:cs="Arial"/>
                <w:b/>
                <w:bCs/>
                <w:sz w:val="22"/>
                <w:szCs w:val="22"/>
                <w:lang w:val="en-GB"/>
              </w:rPr>
              <w:t>service</w:t>
            </w:r>
            <w:r w:rsidR="0088191E">
              <w:rPr>
                <w:rFonts w:ascii="Arial" w:eastAsia="Calibri" w:hAnsi="Arial" w:cs="Arial"/>
                <w:b/>
                <w:bCs/>
                <w:sz w:val="22"/>
                <w:szCs w:val="22"/>
                <w:lang w:val="en-GB"/>
              </w:rPr>
              <w:t xml:space="preserve"> criteria</w:t>
            </w:r>
          </w:p>
        </w:tc>
      </w:tr>
      <w:tr w:rsidR="00ED5A20" w14:paraId="4B390B05" w14:textId="77777777" w:rsidTr="00DC5AB4">
        <w:trPr>
          <w:cantSplit/>
          <w:trHeight w:val="2612"/>
        </w:trPr>
        <w:tc>
          <w:tcPr>
            <w:tcW w:w="11057" w:type="dxa"/>
            <w:gridSpan w:val="7"/>
            <w:tcBorders>
              <w:top w:val="single" w:sz="4" w:space="0" w:color="auto"/>
              <w:left w:val="single" w:sz="4" w:space="0" w:color="auto"/>
              <w:bottom w:val="single" w:sz="4" w:space="0" w:color="auto"/>
              <w:right w:val="single" w:sz="4" w:space="0" w:color="auto"/>
            </w:tcBorders>
          </w:tcPr>
          <w:p w14:paraId="028EB18C" w14:textId="77777777" w:rsidR="0083777F" w:rsidRPr="0083777F" w:rsidRDefault="001800C8" w:rsidP="0083777F">
            <w:pPr>
              <w:spacing w:line="360" w:lineRule="auto"/>
              <w:jc w:val="both"/>
              <w:rPr>
                <w:rFonts w:ascii="Arial" w:hAnsi="Arial" w:cs="Arial"/>
                <w:b/>
                <w:sz w:val="22"/>
                <w:lang w:val="en-GB"/>
              </w:rPr>
            </w:pPr>
            <w:r w:rsidRPr="0083777F">
              <w:rPr>
                <w:rFonts w:ascii="Arial" w:eastAsia="Calibri" w:hAnsi="Arial" w:cs="Arial"/>
                <w:sz w:val="22"/>
                <w:szCs w:val="22"/>
                <w:lang w:val="en-GB"/>
              </w:rPr>
              <w:t xml:space="preserve">Swelling present for </w:t>
            </w:r>
            <w:r w:rsidR="0083777F" w:rsidRPr="0083777F">
              <w:rPr>
                <w:rFonts w:ascii="Arial" w:eastAsia="Calibri" w:hAnsi="Arial" w:cs="Arial"/>
                <w:sz w:val="22"/>
                <w:szCs w:val="22"/>
                <w:lang w:val="en-GB"/>
              </w:rPr>
              <w:t>over</w:t>
            </w:r>
            <w:r w:rsidRPr="0083777F">
              <w:rPr>
                <w:rFonts w:ascii="Arial" w:eastAsia="Calibri" w:hAnsi="Arial" w:cs="Arial"/>
                <w:sz w:val="22"/>
                <w:szCs w:val="22"/>
                <w:lang w:val="en-GB"/>
              </w:rPr>
              <w:t xml:space="preserve"> 3 months (unless recent cancer related surgery / chemo / radiotherapy)</w:t>
            </w:r>
            <w:r w:rsidR="0083777F" w:rsidRPr="0083777F">
              <w:rPr>
                <w:rFonts w:ascii="Arial" w:hAnsi="Arial" w:cs="Arial"/>
                <w:b/>
                <w:sz w:val="22"/>
                <w:lang w:val="en-GB"/>
              </w:rPr>
              <w:t xml:space="preserve"> </w:t>
            </w:r>
          </w:p>
          <w:p w14:paraId="373E090C" w14:textId="77777777" w:rsidR="0083777F" w:rsidRPr="0083777F" w:rsidRDefault="0083777F" w:rsidP="0083777F">
            <w:pPr>
              <w:spacing w:line="360" w:lineRule="auto"/>
              <w:jc w:val="both"/>
              <w:rPr>
                <w:rFonts w:ascii="Arial" w:eastAsia="Calibri" w:hAnsi="Arial" w:cs="Arial"/>
                <w:sz w:val="22"/>
                <w:szCs w:val="22"/>
                <w:lang w:val="en-GB"/>
              </w:rPr>
            </w:pPr>
            <w:r w:rsidRPr="0083777F">
              <w:rPr>
                <w:rFonts w:ascii="Arial" w:hAnsi="Arial" w:cs="Arial"/>
                <w:b/>
                <w:sz w:val="22"/>
                <w:lang w:val="en-GB"/>
              </w:rPr>
              <w:t xml:space="preserve">                                                                                                                                 YES  </w:t>
            </w:r>
            <w:r w:rsidRPr="0083777F">
              <w:rPr>
                <w:rFonts w:ascii="Segoe UI Symbol" w:eastAsia="MS Gothic" w:hAnsi="Segoe UI Symbol" w:cs="Segoe UI Symbol"/>
                <w:sz w:val="22"/>
                <w:szCs w:val="22"/>
                <w:lang w:val="en-GB"/>
              </w:rPr>
              <w:t>☐</w:t>
            </w:r>
            <w:r w:rsidRPr="0083777F">
              <w:rPr>
                <w:rFonts w:ascii="Arial" w:hAnsi="Arial" w:cs="Arial"/>
                <w:b/>
                <w:sz w:val="22"/>
                <w:lang w:val="en-GB"/>
              </w:rPr>
              <w:t xml:space="preserve">  NO  </w:t>
            </w:r>
            <w:r w:rsidRPr="0083777F">
              <w:rPr>
                <w:rFonts w:ascii="Segoe UI Symbol" w:eastAsia="MS Gothic" w:hAnsi="Segoe UI Symbol" w:cs="Segoe UI Symbol"/>
                <w:sz w:val="22"/>
                <w:szCs w:val="22"/>
                <w:lang w:val="en-GB"/>
              </w:rPr>
              <w:t>☐</w:t>
            </w:r>
            <w:r w:rsidR="001800C8" w:rsidRPr="0083777F">
              <w:rPr>
                <w:rFonts w:ascii="Arial" w:eastAsia="Calibri" w:hAnsi="Arial" w:cs="Arial"/>
                <w:sz w:val="22"/>
                <w:szCs w:val="22"/>
                <w:lang w:val="en-GB"/>
              </w:rPr>
              <w:t xml:space="preserve"> </w:t>
            </w:r>
            <w:r w:rsidR="001800C8" w:rsidRPr="0083777F">
              <w:rPr>
                <w:rFonts w:ascii="Arial" w:eastAsia="Calibri" w:hAnsi="Arial" w:cs="Arial"/>
                <w:sz w:val="22"/>
                <w:szCs w:val="22"/>
                <w:lang w:val="en-GB"/>
              </w:rPr>
              <w:tab/>
              <w:t xml:space="preserve">                                   </w:t>
            </w:r>
          </w:p>
          <w:p w14:paraId="61EDEC3F" w14:textId="77777777" w:rsidR="00397BA6" w:rsidRPr="0083777F" w:rsidRDefault="001800C8" w:rsidP="0083777F">
            <w:pPr>
              <w:spacing w:line="360" w:lineRule="auto"/>
              <w:jc w:val="both"/>
              <w:rPr>
                <w:rFonts w:ascii="Arial" w:eastAsia="Calibri" w:hAnsi="Arial" w:cs="Arial"/>
                <w:sz w:val="22"/>
                <w:szCs w:val="22"/>
                <w:lang w:val="en-GB"/>
              </w:rPr>
            </w:pPr>
            <w:r w:rsidRPr="0083777F">
              <w:rPr>
                <w:rFonts w:ascii="Arial" w:eastAsia="Calibri" w:hAnsi="Arial" w:cs="Arial"/>
                <w:sz w:val="22"/>
                <w:szCs w:val="22"/>
                <w:lang w:val="en-GB"/>
              </w:rPr>
              <w:t xml:space="preserve">BMI less than 40  </w:t>
            </w:r>
            <w:r w:rsidR="0083777F" w:rsidRPr="0083777F">
              <w:rPr>
                <w:rFonts w:ascii="Arial" w:eastAsia="Calibri" w:hAnsi="Arial" w:cs="Arial"/>
                <w:b/>
                <w:bCs/>
                <w:sz w:val="22"/>
                <w:szCs w:val="22"/>
                <w:lang w:val="en-GB"/>
              </w:rPr>
              <w:t xml:space="preserve">YES </w:t>
            </w:r>
            <w:r w:rsidRPr="0083777F">
              <w:rPr>
                <w:rFonts w:ascii="Segoe UI Symbol" w:eastAsia="MS Gothic" w:hAnsi="Segoe UI Symbol" w:cs="Segoe UI Symbol"/>
                <w:sz w:val="22"/>
                <w:szCs w:val="22"/>
                <w:lang w:val="en-GB"/>
              </w:rPr>
              <w:t>☐</w:t>
            </w:r>
            <w:r w:rsidRPr="0083777F">
              <w:rPr>
                <w:rFonts w:ascii="Arial" w:eastAsia="Calibri" w:hAnsi="Arial" w:cs="Arial"/>
                <w:sz w:val="22"/>
                <w:szCs w:val="22"/>
                <w:lang w:val="en-GB"/>
              </w:rPr>
              <w:t xml:space="preserve"> / if &gt;40 patient must have achieved consistent 6- month weight loss </w:t>
            </w:r>
            <w:r w:rsidR="0083777F" w:rsidRPr="0083777F">
              <w:rPr>
                <w:rFonts w:ascii="Arial" w:eastAsia="Calibri" w:hAnsi="Arial" w:cs="Arial"/>
                <w:b/>
                <w:bCs/>
                <w:sz w:val="22"/>
                <w:szCs w:val="22"/>
                <w:lang w:val="en-GB"/>
              </w:rPr>
              <w:t>YES</w:t>
            </w:r>
            <w:r w:rsidR="0083777F" w:rsidRPr="0083777F">
              <w:rPr>
                <w:rFonts w:ascii="Arial" w:eastAsia="Calibri" w:hAnsi="Arial" w:cs="Arial"/>
                <w:sz w:val="22"/>
                <w:szCs w:val="22"/>
                <w:lang w:val="en-GB"/>
              </w:rPr>
              <w:t xml:space="preserve"> </w:t>
            </w:r>
            <w:r w:rsidRPr="0083777F">
              <w:rPr>
                <w:rFonts w:ascii="Segoe UI Symbol" w:eastAsia="MS Gothic" w:hAnsi="Segoe UI Symbol" w:cs="Segoe UI Symbol"/>
                <w:sz w:val="22"/>
                <w:szCs w:val="22"/>
                <w:lang w:val="en-GB"/>
              </w:rPr>
              <w:t>☐</w:t>
            </w:r>
          </w:p>
          <w:p w14:paraId="7F8D2A63" w14:textId="77777777" w:rsidR="00397BA6" w:rsidRPr="0083777F" w:rsidRDefault="0083777F" w:rsidP="0083777F">
            <w:pPr>
              <w:spacing w:line="360" w:lineRule="auto"/>
              <w:jc w:val="both"/>
              <w:rPr>
                <w:rFonts w:ascii="Arial" w:eastAsia="MS Gothic" w:hAnsi="Arial" w:cs="Arial"/>
                <w:sz w:val="22"/>
                <w:szCs w:val="22"/>
                <w:lang w:val="en-GB"/>
              </w:rPr>
            </w:pPr>
            <w:r w:rsidRPr="0083777F">
              <w:rPr>
                <w:rFonts w:ascii="Arial" w:eastAsia="Calibri" w:hAnsi="Arial" w:cs="Arial"/>
                <w:sz w:val="22"/>
                <w:szCs w:val="22"/>
                <w:lang w:val="en-GB"/>
              </w:rPr>
              <w:t>W</w:t>
            </w:r>
            <w:r w:rsidR="001800C8" w:rsidRPr="0083777F">
              <w:rPr>
                <w:rFonts w:ascii="Arial" w:eastAsia="Calibri" w:hAnsi="Arial" w:cs="Arial"/>
                <w:sz w:val="22"/>
                <w:szCs w:val="22"/>
                <w:lang w:val="en-GB"/>
              </w:rPr>
              <w:t>ounds / ulcers</w:t>
            </w:r>
            <w:r w:rsidRPr="0083777F">
              <w:rPr>
                <w:rFonts w:ascii="Arial" w:eastAsia="Calibri" w:hAnsi="Arial" w:cs="Arial"/>
                <w:sz w:val="22"/>
                <w:szCs w:val="22"/>
                <w:lang w:val="en-GB"/>
              </w:rPr>
              <w:t>?</w:t>
            </w:r>
            <w:r w:rsidRPr="0083777F">
              <w:rPr>
                <w:rFonts w:ascii="Arial" w:hAnsi="Arial" w:cs="Arial"/>
                <w:b/>
                <w:sz w:val="22"/>
                <w:lang w:val="en-GB"/>
              </w:rPr>
              <w:t xml:space="preserve">             YES  </w:t>
            </w:r>
            <w:r w:rsidRPr="0083777F">
              <w:rPr>
                <w:rFonts w:ascii="Segoe UI Symbol" w:eastAsia="MS Gothic" w:hAnsi="Segoe UI Symbol" w:cs="Segoe UI Symbol"/>
                <w:sz w:val="22"/>
                <w:szCs w:val="22"/>
                <w:lang w:val="en-GB"/>
              </w:rPr>
              <w:t>☐</w:t>
            </w:r>
            <w:r w:rsidRPr="0083777F">
              <w:rPr>
                <w:rFonts w:ascii="Arial" w:hAnsi="Arial" w:cs="Arial"/>
                <w:b/>
                <w:sz w:val="22"/>
                <w:lang w:val="en-GB"/>
              </w:rPr>
              <w:t xml:space="preserve">  NO  </w:t>
            </w:r>
            <w:r w:rsidRPr="0083777F">
              <w:rPr>
                <w:rFonts w:ascii="Segoe UI Symbol" w:eastAsia="MS Gothic" w:hAnsi="Segoe UI Symbol" w:cs="Segoe UI Symbol"/>
                <w:sz w:val="22"/>
                <w:szCs w:val="22"/>
                <w:lang w:val="en-GB"/>
              </w:rPr>
              <w:t>☐</w:t>
            </w:r>
            <w:r w:rsidR="001800C8" w:rsidRPr="0083777F">
              <w:rPr>
                <w:rFonts w:ascii="Arial" w:eastAsia="Calibri" w:hAnsi="Arial" w:cs="Arial"/>
                <w:sz w:val="22"/>
                <w:szCs w:val="22"/>
                <w:lang w:val="en-GB"/>
              </w:rPr>
              <w:t xml:space="preserve"> </w:t>
            </w:r>
            <w:r w:rsidR="001800C8" w:rsidRPr="0083777F">
              <w:rPr>
                <w:rFonts w:ascii="Arial" w:eastAsia="Calibri" w:hAnsi="Arial" w:cs="Arial"/>
                <w:sz w:val="22"/>
                <w:szCs w:val="22"/>
                <w:lang w:val="en-GB"/>
              </w:rPr>
              <w:tab/>
              <w:t xml:space="preserve">                       </w:t>
            </w:r>
            <w:r w:rsidR="001800C8" w:rsidRPr="0083777F">
              <w:rPr>
                <w:rFonts w:ascii="Arial" w:eastAsia="Calibri" w:hAnsi="Arial" w:cs="Arial"/>
                <w:sz w:val="22"/>
                <w:szCs w:val="22"/>
                <w:lang w:val="en-GB"/>
              </w:rPr>
              <w:br/>
            </w:r>
            <w:r w:rsidRPr="0083777F">
              <w:rPr>
                <w:rFonts w:ascii="Arial" w:eastAsia="Calibri" w:hAnsi="Arial" w:cs="Arial"/>
                <w:sz w:val="22"/>
                <w:szCs w:val="22"/>
                <w:lang w:val="en-GB"/>
              </w:rPr>
              <w:t>L</w:t>
            </w:r>
            <w:r w:rsidR="001800C8" w:rsidRPr="0083777F">
              <w:rPr>
                <w:rFonts w:ascii="Arial" w:eastAsia="Calibri" w:hAnsi="Arial" w:cs="Arial"/>
                <w:sz w:val="22"/>
                <w:szCs w:val="22"/>
                <w:lang w:val="en-GB"/>
              </w:rPr>
              <w:t>eaking legs</w:t>
            </w:r>
            <w:r w:rsidRPr="0083777F">
              <w:rPr>
                <w:rFonts w:ascii="Arial" w:eastAsia="Calibri" w:hAnsi="Arial" w:cs="Arial"/>
                <w:sz w:val="22"/>
                <w:szCs w:val="22"/>
                <w:lang w:val="en-GB"/>
              </w:rPr>
              <w:t>?</w:t>
            </w:r>
            <w:r w:rsidRPr="0083777F">
              <w:rPr>
                <w:rFonts w:ascii="Arial" w:hAnsi="Arial" w:cs="Arial"/>
                <w:b/>
                <w:sz w:val="22"/>
                <w:lang w:val="en-GB"/>
              </w:rPr>
              <w:t xml:space="preserve">                   YES  </w:t>
            </w:r>
            <w:r w:rsidRPr="0083777F">
              <w:rPr>
                <w:rFonts w:ascii="Segoe UI Symbol" w:eastAsia="MS Gothic" w:hAnsi="Segoe UI Symbol" w:cs="Segoe UI Symbol"/>
                <w:sz w:val="22"/>
                <w:szCs w:val="22"/>
                <w:lang w:val="en-GB"/>
              </w:rPr>
              <w:t>☐</w:t>
            </w:r>
            <w:r w:rsidRPr="0083777F">
              <w:rPr>
                <w:rFonts w:ascii="Arial" w:hAnsi="Arial" w:cs="Arial"/>
                <w:b/>
                <w:sz w:val="22"/>
                <w:lang w:val="en-GB"/>
              </w:rPr>
              <w:t xml:space="preserve">  NO  </w:t>
            </w:r>
            <w:r w:rsidRPr="0083777F">
              <w:rPr>
                <w:rFonts w:ascii="Segoe UI Symbol" w:eastAsia="MS Gothic" w:hAnsi="Segoe UI Symbol" w:cs="Segoe UI Symbol"/>
                <w:sz w:val="22"/>
                <w:szCs w:val="22"/>
                <w:lang w:val="en-GB"/>
              </w:rPr>
              <w:t>☐</w:t>
            </w:r>
          </w:p>
          <w:p w14:paraId="65A021AE" w14:textId="77777777" w:rsidR="00B07FB3" w:rsidRPr="002E5748" w:rsidRDefault="0083777F" w:rsidP="00B07FB3">
            <w:pPr>
              <w:spacing w:line="360" w:lineRule="auto"/>
              <w:jc w:val="both"/>
              <w:rPr>
                <w:rFonts w:ascii="Segoe UI Symbol" w:eastAsia="MS Gothic" w:hAnsi="Segoe UI Symbol" w:cs="Segoe UI Symbol"/>
                <w:sz w:val="22"/>
                <w:szCs w:val="22"/>
                <w:lang w:val="en-GB"/>
              </w:rPr>
            </w:pPr>
            <w:r w:rsidRPr="0083777F">
              <w:rPr>
                <w:rFonts w:ascii="Arial" w:eastAsia="MS Gothic" w:hAnsi="Arial" w:cs="Arial"/>
                <w:sz w:val="22"/>
                <w:szCs w:val="22"/>
                <w:lang w:val="en-GB"/>
              </w:rPr>
              <w:t>Does swelling reduce overnight?</w:t>
            </w:r>
            <w:r w:rsidRPr="0083777F">
              <w:rPr>
                <w:rFonts w:ascii="Arial" w:hAnsi="Arial" w:cs="Arial"/>
                <w:b/>
                <w:sz w:val="22"/>
                <w:lang w:val="en-GB"/>
              </w:rPr>
              <w:t xml:space="preserve"> </w:t>
            </w:r>
            <w:r>
              <w:rPr>
                <w:rFonts w:ascii="Arial" w:hAnsi="Arial" w:cs="Arial"/>
                <w:b/>
                <w:sz w:val="22"/>
                <w:lang w:val="en-GB"/>
              </w:rPr>
              <w:t xml:space="preserve">     </w:t>
            </w:r>
            <w:r w:rsidRPr="0083777F">
              <w:rPr>
                <w:rFonts w:ascii="Arial" w:hAnsi="Arial" w:cs="Arial"/>
                <w:b/>
                <w:sz w:val="22"/>
                <w:lang w:val="en-GB"/>
              </w:rPr>
              <w:t xml:space="preserve">YES  </w:t>
            </w:r>
            <w:r w:rsidRPr="0083777F">
              <w:rPr>
                <w:rFonts w:ascii="Segoe UI Symbol" w:eastAsia="MS Gothic" w:hAnsi="Segoe UI Symbol" w:cs="Segoe UI Symbol"/>
                <w:sz w:val="22"/>
                <w:szCs w:val="22"/>
                <w:lang w:val="en-GB"/>
              </w:rPr>
              <w:t>☐</w:t>
            </w:r>
            <w:r w:rsidRPr="0083777F">
              <w:rPr>
                <w:rFonts w:ascii="Arial" w:hAnsi="Arial" w:cs="Arial"/>
                <w:b/>
                <w:sz w:val="22"/>
                <w:lang w:val="en-GB"/>
              </w:rPr>
              <w:t xml:space="preserve">     </w:t>
            </w:r>
            <w:r w:rsidR="002E5748">
              <w:rPr>
                <w:rFonts w:ascii="Arial" w:hAnsi="Arial" w:cs="Arial"/>
                <w:b/>
                <w:sz w:val="22"/>
                <w:lang w:val="en-GB"/>
              </w:rPr>
              <w:t xml:space="preserve">       </w:t>
            </w:r>
            <w:r w:rsidRPr="0083777F">
              <w:rPr>
                <w:rFonts w:ascii="Arial" w:hAnsi="Arial" w:cs="Arial"/>
                <w:b/>
                <w:sz w:val="22"/>
                <w:lang w:val="en-GB"/>
              </w:rPr>
              <w:t xml:space="preserve">NO  </w:t>
            </w:r>
            <w:r w:rsidRPr="0083777F">
              <w:rPr>
                <w:rFonts w:ascii="Segoe UI Symbol" w:eastAsia="MS Gothic" w:hAnsi="Segoe UI Symbol" w:cs="Segoe UI Symbol"/>
                <w:sz w:val="22"/>
                <w:szCs w:val="22"/>
                <w:lang w:val="en-GB"/>
              </w:rPr>
              <w:t>☐</w:t>
            </w:r>
          </w:p>
        </w:tc>
      </w:tr>
      <w:tr w:rsidR="00ED5A20" w14:paraId="2884DEC7" w14:textId="77777777" w:rsidTr="00EA067A">
        <w:trPr>
          <w:cantSplit/>
          <w:trHeight w:val="471"/>
        </w:trPr>
        <w:tc>
          <w:tcPr>
            <w:tcW w:w="11057" w:type="dxa"/>
            <w:gridSpan w:val="7"/>
            <w:tcBorders>
              <w:top w:val="single" w:sz="4" w:space="0" w:color="auto"/>
              <w:left w:val="single" w:sz="4" w:space="0" w:color="auto"/>
              <w:bottom w:val="single" w:sz="4" w:space="0" w:color="auto"/>
              <w:right w:val="single" w:sz="4" w:space="0" w:color="auto"/>
            </w:tcBorders>
          </w:tcPr>
          <w:p w14:paraId="66688D7D" w14:textId="77777777" w:rsidR="00C6109A" w:rsidRPr="0083777F" w:rsidRDefault="001800C8" w:rsidP="00B07FB3">
            <w:pPr>
              <w:spacing w:line="360" w:lineRule="auto"/>
              <w:jc w:val="both"/>
              <w:rPr>
                <w:rFonts w:ascii="Arial" w:hAnsi="Arial" w:cs="Arial"/>
                <w:bCs/>
                <w:sz w:val="22"/>
                <w:lang w:val="en-GB"/>
              </w:rPr>
            </w:pPr>
            <w:r w:rsidRPr="0083777F">
              <w:rPr>
                <w:rFonts w:ascii="Arial" w:hAnsi="Arial" w:cs="Arial"/>
                <w:bCs/>
                <w:sz w:val="22"/>
                <w:lang w:val="en-GB"/>
              </w:rPr>
              <w:t xml:space="preserve">Consent given to referral?                 </w:t>
            </w:r>
            <w:r w:rsidRPr="0083777F">
              <w:rPr>
                <w:rFonts w:ascii="Arial" w:hAnsi="Arial" w:cs="Arial"/>
                <w:b/>
                <w:sz w:val="22"/>
                <w:lang w:val="en-GB"/>
              </w:rPr>
              <w:t xml:space="preserve">YES  </w:t>
            </w:r>
            <w:r w:rsidRPr="0083777F">
              <w:rPr>
                <w:rFonts w:ascii="Segoe UI Symbol" w:eastAsia="MS Gothic" w:hAnsi="Segoe UI Symbol" w:cs="Segoe UI Symbol"/>
                <w:sz w:val="22"/>
                <w:szCs w:val="22"/>
                <w:lang w:val="en-GB"/>
              </w:rPr>
              <w:t>☐</w:t>
            </w:r>
            <w:r w:rsidRPr="0083777F">
              <w:rPr>
                <w:rFonts w:ascii="Arial" w:hAnsi="Arial" w:cs="Arial"/>
                <w:b/>
                <w:sz w:val="22"/>
                <w:lang w:val="en-GB"/>
              </w:rPr>
              <w:t xml:space="preserve">            NO  </w:t>
            </w:r>
            <w:r w:rsidRPr="0083777F">
              <w:rPr>
                <w:rFonts w:ascii="Segoe UI Symbol" w:eastAsia="MS Gothic" w:hAnsi="Segoe UI Symbol" w:cs="Segoe UI Symbol"/>
                <w:sz w:val="22"/>
                <w:szCs w:val="22"/>
                <w:lang w:val="en-GB"/>
              </w:rPr>
              <w:t>☐</w:t>
            </w:r>
          </w:p>
          <w:p w14:paraId="5408E9F9" w14:textId="77777777" w:rsidR="00C6109A" w:rsidRPr="0083777F" w:rsidRDefault="00C6109A" w:rsidP="00B07FB3">
            <w:pPr>
              <w:spacing w:line="360" w:lineRule="auto"/>
              <w:jc w:val="both"/>
              <w:rPr>
                <w:rFonts w:ascii="Arial" w:hAnsi="Arial" w:cs="Arial"/>
                <w:bCs/>
                <w:sz w:val="10"/>
                <w:lang w:val="en-GB"/>
              </w:rPr>
            </w:pPr>
          </w:p>
          <w:p w14:paraId="7504CF11" w14:textId="77777777" w:rsidR="002E5748" w:rsidRDefault="002E5748" w:rsidP="00B07FB3">
            <w:pPr>
              <w:spacing w:line="360" w:lineRule="auto"/>
              <w:jc w:val="both"/>
              <w:rPr>
                <w:rFonts w:ascii="Arial" w:hAnsi="Arial" w:cs="Arial"/>
                <w:bCs/>
                <w:sz w:val="22"/>
                <w:lang w:val="en-GB"/>
              </w:rPr>
            </w:pPr>
          </w:p>
          <w:p w14:paraId="5488C8AB" w14:textId="77777777" w:rsidR="00C6109A" w:rsidRPr="0083777F" w:rsidRDefault="001800C8" w:rsidP="00B07FB3">
            <w:pPr>
              <w:spacing w:line="360" w:lineRule="auto"/>
              <w:jc w:val="both"/>
              <w:rPr>
                <w:rFonts w:ascii="Arial" w:hAnsi="Arial" w:cs="Arial"/>
                <w:bCs/>
                <w:sz w:val="22"/>
                <w:lang w:val="en-GB"/>
              </w:rPr>
            </w:pPr>
            <w:r w:rsidRPr="0083777F">
              <w:rPr>
                <w:rFonts w:ascii="Arial" w:hAnsi="Arial" w:cs="Arial"/>
                <w:bCs/>
                <w:sz w:val="22"/>
                <w:lang w:val="en-GB"/>
              </w:rPr>
              <w:t>Informed consent given to share</w:t>
            </w:r>
          </w:p>
          <w:p w14:paraId="1E872DF3" w14:textId="77777777" w:rsidR="00C6109A" w:rsidRPr="0083777F" w:rsidRDefault="001800C8" w:rsidP="00B07FB3">
            <w:pPr>
              <w:spacing w:line="360" w:lineRule="auto"/>
              <w:jc w:val="both"/>
              <w:rPr>
                <w:rFonts w:ascii="Arial" w:hAnsi="Arial" w:cs="Arial"/>
                <w:bCs/>
                <w:sz w:val="22"/>
                <w:lang w:val="en-GB"/>
              </w:rPr>
            </w:pPr>
            <w:r w:rsidRPr="0083777F">
              <w:rPr>
                <w:rFonts w:ascii="Arial" w:hAnsi="Arial" w:cs="Arial"/>
                <w:bCs/>
                <w:sz w:val="22"/>
                <w:lang w:val="en-GB"/>
              </w:rPr>
              <w:t>information with all agencies, as</w:t>
            </w:r>
            <w:r w:rsidRPr="0083777F">
              <w:rPr>
                <w:rFonts w:ascii="Arial" w:hAnsi="Arial" w:cs="Arial"/>
                <w:bCs/>
                <w:sz w:val="22"/>
                <w:lang w:val="en-GB"/>
              </w:rPr>
              <w:tab/>
            </w:r>
            <w:r w:rsidRPr="0083777F">
              <w:rPr>
                <w:rFonts w:ascii="Arial" w:hAnsi="Arial" w:cs="Arial"/>
                <w:b/>
                <w:sz w:val="22"/>
                <w:lang w:val="en-GB"/>
              </w:rPr>
              <w:t xml:space="preserve">YES  </w:t>
            </w:r>
            <w:r w:rsidRPr="0083777F">
              <w:rPr>
                <w:rFonts w:ascii="Segoe UI Symbol" w:eastAsia="MS Gothic" w:hAnsi="Segoe UI Symbol" w:cs="Segoe UI Symbol"/>
                <w:sz w:val="22"/>
                <w:szCs w:val="22"/>
                <w:lang w:val="en-GB"/>
              </w:rPr>
              <w:t>☐</w:t>
            </w:r>
            <w:r w:rsidRPr="0083777F">
              <w:rPr>
                <w:rFonts w:ascii="Arial" w:hAnsi="Arial" w:cs="Arial"/>
                <w:b/>
                <w:sz w:val="22"/>
                <w:lang w:val="en-GB"/>
              </w:rPr>
              <w:t xml:space="preserve">            NO  </w:t>
            </w:r>
            <w:r w:rsidRPr="0083777F">
              <w:rPr>
                <w:rFonts w:ascii="Segoe UI Symbol" w:eastAsia="MS Gothic" w:hAnsi="Segoe UI Symbol" w:cs="Segoe UI Symbol"/>
                <w:sz w:val="22"/>
                <w:szCs w:val="22"/>
                <w:lang w:val="en-GB"/>
              </w:rPr>
              <w:t>☐</w:t>
            </w:r>
            <w:r w:rsidRPr="0083777F">
              <w:rPr>
                <w:rFonts w:ascii="Arial" w:hAnsi="Arial" w:cs="Arial"/>
                <w:bCs/>
                <w:sz w:val="22"/>
                <w:lang w:val="en-GB"/>
              </w:rPr>
              <w:t xml:space="preserve">     </w:t>
            </w:r>
          </w:p>
          <w:p w14:paraId="42FA9759" w14:textId="77777777" w:rsidR="00C6109A" w:rsidRPr="0083777F" w:rsidRDefault="001800C8" w:rsidP="00B07FB3">
            <w:pPr>
              <w:spacing w:line="360" w:lineRule="auto"/>
              <w:jc w:val="both"/>
              <w:rPr>
                <w:rFonts w:ascii="Arial" w:hAnsi="Arial" w:cs="Arial"/>
                <w:bCs/>
                <w:i/>
                <w:iCs/>
                <w:sz w:val="18"/>
                <w:lang w:val="en-GB"/>
              </w:rPr>
            </w:pPr>
            <w:r w:rsidRPr="0083777F">
              <w:rPr>
                <w:rFonts w:ascii="Arial" w:hAnsi="Arial" w:cs="Arial"/>
                <w:bCs/>
                <w:sz w:val="22"/>
                <w:lang w:val="en-GB"/>
              </w:rPr>
              <w:t>required to provide care?</w:t>
            </w:r>
            <w:r w:rsidRPr="0083777F">
              <w:rPr>
                <w:rFonts w:ascii="Arial" w:hAnsi="Arial" w:cs="Arial"/>
                <w:bCs/>
                <w:sz w:val="22"/>
                <w:lang w:val="en-GB"/>
              </w:rPr>
              <w:tab/>
            </w:r>
            <w:r w:rsidRPr="0083777F">
              <w:rPr>
                <w:rFonts w:ascii="Arial" w:hAnsi="Arial" w:cs="Arial"/>
                <w:bCs/>
                <w:sz w:val="22"/>
                <w:lang w:val="en-GB"/>
              </w:rPr>
              <w:tab/>
            </w:r>
          </w:p>
          <w:p w14:paraId="228D0388" w14:textId="77777777" w:rsidR="00C6109A" w:rsidRPr="0083777F" w:rsidRDefault="00C6109A" w:rsidP="00B07FB3">
            <w:pPr>
              <w:spacing w:line="360" w:lineRule="auto"/>
              <w:jc w:val="both"/>
              <w:rPr>
                <w:rFonts w:ascii="Arial" w:hAnsi="Arial" w:cs="Arial"/>
                <w:bCs/>
                <w:sz w:val="10"/>
                <w:lang w:val="en-GB"/>
              </w:rPr>
            </w:pPr>
          </w:p>
          <w:p w14:paraId="16CD35DA" w14:textId="77777777" w:rsidR="00B07FB3" w:rsidRDefault="001800C8" w:rsidP="00B07FB3">
            <w:pPr>
              <w:spacing w:line="360" w:lineRule="auto"/>
              <w:jc w:val="both"/>
              <w:rPr>
                <w:rFonts w:ascii="Arial" w:hAnsi="Arial" w:cs="Arial"/>
                <w:bCs/>
                <w:sz w:val="22"/>
                <w:lang w:val="en-GB"/>
              </w:rPr>
            </w:pPr>
            <w:r w:rsidRPr="0083777F">
              <w:rPr>
                <w:rFonts w:ascii="Arial" w:hAnsi="Arial" w:cs="Arial"/>
                <w:bCs/>
                <w:sz w:val="22"/>
                <w:lang w:val="en-GB"/>
              </w:rPr>
              <w:t>If no, state with whom information must not be shared:</w:t>
            </w:r>
          </w:p>
          <w:p w14:paraId="59979D92" w14:textId="77777777" w:rsidR="00B07FB3" w:rsidRPr="00E34A6D" w:rsidRDefault="00B07FB3" w:rsidP="00B07FB3">
            <w:pPr>
              <w:jc w:val="both"/>
              <w:rPr>
                <w:rFonts w:ascii="Arial" w:hAnsi="Arial" w:cs="Arial"/>
                <w:bCs/>
                <w:sz w:val="22"/>
                <w:lang w:val="en-GB"/>
              </w:rPr>
            </w:pPr>
          </w:p>
        </w:tc>
      </w:tr>
      <w:tr w:rsidR="00ED5A20" w14:paraId="78444FC9" w14:textId="77777777" w:rsidTr="00FC03B8">
        <w:trPr>
          <w:cantSplit/>
          <w:trHeight w:val="471"/>
        </w:trPr>
        <w:tc>
          <w:tcPr>
            <w:tcW w:w="5528" w:type="dxa"/>
            <w:gridSpan w:val="5"/>
            <w:tcBorders>
              <w:top w:val="single" w:sz="4" w:space="0" w:color="auto"/>
              <w:left w:val="single" w:sz="4" w:space="0" w:color="auto"/>
              <w:bottom w:val="single" w:sz="4" w:space="0" w:color="auto"/>
              <w:right w:val="single" w:sz="4" w:space="0" w:color="auto"/>
            </w:tcBorders>
            <w:shd w:val="clear" w:color="auto" w:fill="8DB3E2"/>
          </w:tcPr>
          <w:p w14:paraId="0C6351FC" w14:textId="77777777" w:rsidR="00FC03B8" w:rsidRPr="006910F4" w:rsidRDefault="001800C8" w:rsidP="00C6109A">
            <w:pPr>
              <w:jc w:val="both"/>
              <w:rPr>
                <w:rFonts w:ascii="Arial" w:hAnsi="Arial" w:cs="Arial"/>
                <w:b/>
                <w:sz w:val="22"/>
                <w:lang w:val="en-GB"/>
              </w:rPr>
            </w:pPr>
            <w:r w:rsidRPr="006910F4">
              <w:rPr>
                <w:rFonts w:ascii="Arial" w:hAnsi="Arial" w:cs="Arial"/>
                <w:b/>
                <w:sz w:val="22"/>
                <w:lang w:val="en-GB"/>
              </w:rPr>
              <w:t>Current Location of Patient/ Service User</w:t>
            </w:r>
          </w:p>
        </w:tc>
        <w:tc>
          <w:tcPr>
            <w:tcW w:w="5529" w:type="dxa"/>
            <w:gridSpan w:val="2"/>
            <w:tcBorders>
              <w:top w:val="single" w:sz="4" w:space="0" w:color="auto"/>
              <w:left w:val="single" w:sz="4" w:space="0" w:color="auto"/>
              <w:bottom w:val="single" w:sz="4" w:space="0" w:color="auto"/>
              <w:right w:val="single" w:sz="4" w:space="0" w:color="auto"/>
            </w:tcBorders>
            <w:shd w:val="clear" w:color="auto" w:fill="8DB3E2"/>
          </w:tcPr>
          <w:p w14:paraId="594CF448" w14:textId="77777777" w:rsidR="00FC03B8" w:rsidRPr="006910F4" w:rsidRDefault="001800C8" w:rsidP="00C6109A">
            <w:pPr>
              <w:jc w:val="both"/>
              <w:rPr>
                <w:rFonts w:ascii="Arial" w:hAnsi="Arial" w:cs="Arial"/>
                <w:b/>
                <w:sz w:val="22"/>
                <w:lang w:val="en-GB"/>
              </w:rPr>
            </w:pPr>
            <w:r w:rsidRPr="006910F4">
              <w:rPr>
                <w:rFonts w:ascii="Arial" w:hAnsi="Arial" w:cs="Arial"/>
                <w:b/>
                <w:sz w:val="22"/>
                <w:lang w:val="en-GB"/>
              </w:rPr>
              <w:t>Telephone number</w:t>
            </w:r>
          </w:p>
        </w:tc>
      </w:tr>
      <w:tr w:rsidR="00ED5A20" w14:paraId="360D6382" w14:textId="77777777" w:rsidTr="00FC03B8">
        <w:trPr>
          <w:cantSplit/>
          <w:trHeight w:val="471"/>
        </w:trPr>
        <w:tc>
          <w:tcPr>
            <w:tcW w:w="5528" w:type="dxa"/>
            <w:gridSpan w:val="5"/>
            <w:tcBorders>
              <w:top w:val="single" w:sz="4" w:space="0" w:color="auto"/>
              <w:left w:val="single" w:sz="4" w:space="0" w:color="auto"/>
              <w:bottom w:val="single" w:sz="4" w:space="0" w:color="auto"/>
              <w:right w:val="single" w:sz="4" w:space="0" w:color="auto"/>
            </w:tcBorders>
            <w:shd w:val="clear" w:color="auto" w:fill="FFFFFF"/>
          </w:tcPr>
          <w:p w14:paraId="6FB5C5DB" w14:textId="77777777" w:rsidR="00FC03B8" w:rsidRDefault="00FC03B8" w:rsidP="00C6109A">
            <w:pPr>
              <w:jc w:val="both"/>
              <w:rPr>
                <w:rFonts w:ascii="Arial" w:hAnsi="Arial" w:cs="Arial"/>
                <w:bCs/>
                <w:sz w:val="22"/>
                <w:lang w:val="en-GB"/>
              </w:rPr>
            </w:pPr>
          </w:p>
          <w:p w14:paraId="2B745BDE" w14:textId="77777777" w:rsidR="00FC03B8" w:rsidRDefault="00FC03B8" w:rsidP="00C6109A">
            <w:pPr>
              <w:jc w:val="both"/>
              <w:rPr>
                <w:rFonts w:ascii="Arial" w:hAnsi="Arial" w:cs="Arial"/>
                <w:bCs/>
                <w:sz w:val="22"/>
                <w:lang w:val="en-GB"/>
              </w:rPr>
            </w:pPr>
          </w:p>
          <w:p w14:paraId="29F5307C" w14:textId="77777777" w:rsidR="00FC03B8" w:rsidRDefault="00FC03B8" w:rsidP="00C6109A">
            <w:pPr>
              <w:jc w:val="both"/>
              <w:rPr>
                <w:rFonts w:ascii="Arial" w:hAnsi="Arial" w:cs="Arial"/>
                <w:bCs/>
                <w:sz w:val="22"/>
                <w:lang w:val="en-GB"/>
              </w:rPr>
            </w:pPr>
          </w:p>
          <w:p w14:paraId="3E51E0E9" w14:textId="77777777" w:rsidR="00B07FB3" w:rsidRDefault="00B07FB3" w:rsidP="00C6109A">
            <w:pPr>
              <w:jc w:val="both"/>
              <w:rPr>
                <w:rFonts w:ascii="Arial" w:hAnsi="Arial" w:cs="Arial"/>
                <w:bCs/>
                <w:sz w:val="22"/>
                <w:lang w:val="en-GB"/>
              </w:rPr>
            </w:pPr>
          </w:p>
          <w:p w14:paraId="662E18A5" w14:textId="77777777" w:rsidR="00B07FB3" w:rsidRDefault="00B07FB3" w:rsidP="00C6109A">
            <w:pPr>
              <w:jc w:val="both"/>
              <w:rPr>
                <w:rFonts w:ascii="Arial" w:hAnsi="Arial" w:cs="Arial"/>
                <w:bCs/>
                <w:sz w:val="22"/>
                <w:lang w:val="en-GB"/>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FFFFFF"/>
          </w:tcPr>
          <w:p w14:paraId="11744F28" w14:textId="77777777" w:rsidR="00FC03B8" w:rsidRDefault="00FC03B8" w:rsidP="00C6109A">
            <w:pPr>
              <w:jc w:val="both"/>
              <w:rPr>
                <w:rFonts w:ascii="Arial" w:hAnsi="Arial" w:cs="Arial"/>
                <w:bCs/>
                <w:sz w:val="22"/>
                <w:lang w:val="en-GB"/>
              </w:rPr>
            </w:pPr>
          </w:p>
        </w:tc>
      </w:tr>
      <w:tr w:rsidR="00ED5A20" w14:paraId="7196BFF3" w14:textId="77777777" w:rsidTr="00E96043">
        <w:trPr>
          <w:cantSplit/>
          <w:trHeight w:val="471"/>
        </w:trPr>
        <w:tc>
          <w:tcPr>
            <w:tcW w:w="11057" w:type="dxa"/>
            <w:gridSpan w:val="7"/>
            <w:tcBorders>
              <w:top w:val="single" w:sz="4" w:space="0" w:color="333333"/>
              <w:left w:val="single" w:sz="4" w:space="0" w:color="333333"/>
              <w:bottom w:val="single" w:sz="4" w:space="0" w:color="333333"/>
              <w:right w:val="single" w:sz="4" w:space="0" w:color="auto"/>
            </w:tcBorders>
            <w:shd w:val="clear" w:color="auto" w:fill="8DB3E2"/>
          </w:tcPr>
          <w:p w14:paraId="3AAF51FC" w14:textId="77777777" w:rsidR="002C2DF4" w:rsidRPr="00097A93" w:rsidRDefault="002C2DF4" w:rsidP="00C6109A">
            <w:pPr>
              <w:keepNext/>
              <w:jc w:val="both"/>
              <w:outlineLvl w:val="1"/>
              <w:rPr>
                <w:rFonts w:ascii="Arial" w:hAnsi="Arial" w:cs="Arial"/>
                <w:b/>
                <w:sz w:val="8"/>
                <w:lang w:val="en-GB"/>
              </w:rPr>
            </w:pPr>
          </w:p>
          <w:p w14:paraId="72E90FA1" w14:textId="77777777" w:rsidR="002C2DF4" w:rsidRPr="00097A93" w:rsidRDefault="001800C8" w:rsidP="00C6109A">
            <w:pPr>
              <w:keepNext/>
              <w:shd w:val="clear" w:color="auto" w:fill="8DB3E2" w:themeFill="text2" w:themeFillTint="66"/>
              <w:jc w:val="both"/>
              <w:outlineLvl w:val="1"/>
              <w:rPr>
                <w:rFonts w:ascii="Arial" w:hAnsi="Arial" w:cs="Arial"/>
                <w:b/>
                <w:sz w:val="22"/>
                <w:lang w:val="en-GB"/>
              </w:rPr>
            </w:pPr>
            <w:r w:rsidRPr="00097A93">
              <w:rPr>
                <w:rFonts w:ascii="Arial" w:hAnsi="Arial" w:cs="Arial"/>
                <w:b/>
                <w:sz w:val="22"/>
                <w:lang w:val="en-GB"/>
              </w:rPr>
              <w:t>Patient / Service User Details</w:t>
            </w:r>
          </w:p>
          <w:p w14:paraId="72098095" w14:textId="77777777" w:rsidR="002C2DF4" w:rsidRPr="00097A93" w:rsidRDefault="002C2DF4" w:rsidP="00C6109A">
            <w:pPr>
              <w:jc w:val="both"/>
              <w:rPr>
                <w:rFonts w:ascii="Arial" w:hAnsi="Arial" w:cs="Arial"/>
                <w:bCs/>
                <w:sz w:val="16"/>
                <w:lang w:val="en-GB"/>
              </w:rPr>
            </w:pPr>
          </w:p>
        </w:tc>
      </w:tr>
      <w:tr w:rsidR="00ED5A20" w14:paraId="4DF904B7" w14:textId="77777777" w:rsidTr="00F22FEE">
        <w:trPr>
          <w:cantSplit/>
          <w:trHeight w:val="378"/>
        </w:trPr>
        <w:tc>
          <w:tcPr>
            <w:tcW w:w="3970" w:type="dxa"/>
            <w:gridSpan w:val="3"/>
            <w:tcBorders>
              <w:top w:val="single" w:sz="4" w:space="0" w:color="333333"/>
              <w:left w:val="single" w:sz="4" w:space="0" w:color="333333"/>
              <w:bottom w:val="single" w:sz="4" w:space="0" w:color="333333"/>
              <w:right w:val="single" w:sz="4" w:space="0" w:color="333333"/>
            </w:tcBorders>
          </w:tcPr>
          <w:p w14:paraId="3F4EB5CD" w14:textId="77777777" w:rsidR="00F22FEE" w:rsidRDefault="001800C8" w:rsidP="00C6109A">
            <w:pPr>
              <w:keepNext/>
              <w:jc w:val="both"/>
              <w:outlineLvl w:val="1"/>
              <w:rPr>
                <w:rFonts w:ascii="Arial" w:hAnsi="Arial" w:cs="Arial"/>
                <w:b/>
                <w:sz w:val="22"/>
                <w:lang w:val="en-GB"/>
              </w:rPr>
            </w:pPr>
            <w:r>
              <w:rPr>
                <w:rFonts w:ascii="Arial" w:hAnsi="Arial" w:cs="Arial"/>
                <w:b/>
                <w:sz w:val="22"/>
                <w:lang w:val="en-GB"/>
              </w:rPr>
              <w:t xml:space="preserve">Surname:                                      </w:t>
            </w:r>
          </w:p>
        </w:tc>
        <w:tc>
          <w:tcPr>
            <w:tcW w:w="1558" w:type="dxa"/>
            <w:gridSpan w:val="2"/>
            <w:tcBorders>
              <w:top w:val="single" w:sz="4" w:space="0" w:color="333333"/>
              <w:left w:val="single" w:sz="4" w:space="0" w:color="333333"/>
              <w:bottom w:val="single" w:sz="4" w:space="0" w:color="333333"/>
              <w:right w:val="single" w:sz="4" w:space="0" w:color="333333"/>
            </w:tcBorders>
          </w:tcPr>
          <w:p w14:paraId="49A1624C" w14:textId="77777777" w:rsidR="00F22FEE" w:rsidRPr="00097A93" w:rsidRDefault="001800C8" w:rsidP="00C6109A">
            <w:pPr>
              <w:keepNext/>
              <w:jc w:val="both"/>
              <w:outlineLvl w:val="1"/>
              <w:rPr>
                <w:rFonts w:ascii="Arial" w:hAnsi="Arial" w:cs="Arial"/>
                <w:b/>
                <w:sz w:val="22"/>
                <w:lang w:val="en-GB"/>
              </w:rPr>
            </w:pPr>
            <w:r>
              <w:rPr>
                <w:rFonts w:ascii="Arial" w:hAnsi="Arial" w:cs="Arial"/>
                <w:b/>
                <w:sz w:val="22"/>
                <w:lang w:val="en-GB"/>
              </w:rPr>
              <w:t>Title:</w:t>
            </w:r>
          </w:p>
        </w:tc>
        <w:tc>
          <w:tcPr>
            <w:tcW w:w="5529" w:type="dxa"/>
            <w:gridSpan w:val="2"/>
            <w:tcBorders>
              <w:top w:val="single" w:sz="4" w:space="0" w:color="auto"/>
              <w:left w:val="single" w:sz="4" w:space="0" w:color="333333"/>
              <w:bottom w:val="single" w:sz="4" w:space="0" w:color="333333"/>
              <w:right w:val="single" w:sz="4" w:space="0" w:color="333333"/>
            </w:tcBorders>
          </w:tcPr>
          <w:p w14:paraId="4F44DBDE" w14:textId="77777777" w:rsidR="00F22FEE" w:rsidRPr="00155E52" w:rsidRDefault="00F22FEE" w:rsidP="00C6109A">
            <w:pPr>
              <w:jc w:val="both"/>
              <w:rPr>
                <w:rFonts w:ascii="Arial" w:hAnsi="Arial" w:cs="Arial"/>
                <w:b/>
                <w:sz w:val="6"/>
                <w:lang w:val="en-GB"/>
              </w:rPr>
            </w:pPr>
          </w:p>
          <w:p w14:paraId="1FB3C0D2" w14:textId="77777777" w:rsidR="00F22FEE" w:rsidRPr="00155E52" w:rsidRDefault="001800C8" w:rsidP="00C6109A">
            <w:pPr>
              <w:jc w:val="both"/>
              <w:rPr>
                <w:rFonts w:ascii="Arial" w:hAnsi="Arial" w:cs="Arial"/>
                <w:b/>
                <w:sz w:val="22"/>
                <w:lang w:val="en-GB"/>
              </w:rPr>
            </w:pPr>
            <w:r w:rsidRPr="00155E52">
              <w:rPr>
                <w:rFonts w:ascii="Arial" w:hAnsi="Arial" w:cs="Arial"/>
                <w:b/>
                <w:sz w:val="22"/>
                <w:lang w:val="en-GB"/>
              </w:rPr>
              <w:t xml:space="preserve">Gender:                              </w:t>
            </w:r>
          </w:p>
        </w:tc>
      </w:tr>
      <w:tr w:rsidR="00ED5A20" w14:paraId="4920CB97" w14:textId="77777777" w:rsidTr="00B7571B">
        <w:trPr>
          <w:cantSplit/>
          <w:trHeight w:val="350"/>
        </w:trPr>
        <w:tc>
          <w:tcPr>
            <w:tcW w:w="5528" w:type="dxa"/>
            <w:gridSpan w:val="5"/>
            <w:tcBorders>
              <w:top w:val="single" w:sz="4" w:space="0" w:color="333333"/>
              <w:left w:val="single" w:sz="4" w:space="0" w:color="333333"/>
              <w:bottom w:val="single" w:sz="4" w:space="0" w:color="333333"/>
              <w:right w:val="single" w:sz="4" w:space="0" w:color="333333"/>
            </w:tcBorders>
          </w:tcPr>
          <w:p w14:paraId="6536C4CF" w14:textId="77777777" w:rsidR="004949BB" w:rsidRPr="00097A93" w:rsidRDefault="001800C8" w:rsidP="00C6109A">
            <w:pPr>
              <w:keepNext/>
              <w:jc w:val="both"/>
              <w:outlineLvl w:val="1"/>
              <w:rPr>
                <w:rFonts w:ascii="Arial" w:hAnsi="Arial" w:cs="Arial"/>
                <w:b/>
                <w:sz w:val="22"/>
                <w:lang w:val="en-GB"/>
              </w:rPr>
            </w:pPr>
            <w:r>
              <w:rPr>
                <w:rFonts w:ascii="Arial" w:hAnsi="Arial" w:cs="Arial"/>
                <w:b/>
                <w:sz w:val="22"/>
                <w:lang w:val="en-GB"/>
              </w:rPr>
              <w:t>Forename:</w:t>
            </w:r>
          </w:p>
        </w:tc>
        <w:tc>
          <w:tcPr>
            <w:tcW w:w="5529" w:type="dxa"/>
            <w:gridSpan w:val="2"/>
            <w:tcBorders>
              <w:top w:val="single" w:sz="4" w:space="0" w:color="333333"/>
              <w:left w:val="single" w:sz="4" w:space="0" w:color="333333"/>
              <w:bottom w:val="single" w:sz="4" w:space="0" w:color="333333"/>
              <w:right w:val="single" w:sz="4" w:space="0" w:color="333333"/>
            </w:tcBorders>
          </w:tcPr>
          <w:p w14:paraId="01291B5C" w14:textId="77777777" w:rsidR="00C6109A" w:rsidRPr="00155E52" w:rsidRDefault="00C6109A" w:rsidP="00C6109A">
            <w:pPr>
              <w:jc w:val="both"/>
              <w:rPr>
                <w:rFonts w:ascii="Arial" w:hAnsi="Arial" w:cs="Arial"/>
                <w:b/>
                <w:sz w:val="6"/>
                <w:lang w:val="en-GB"/>
              </w:rPr>
            </w:pPr>
          </w:p>
          <w:p w14:paraId="210B49F4" w14:textId="77777777" w:rsidR="00C6109A" w:rsidRPr="00155E52" w:rsidRDefault="001800C8" w:rsidP="00C6109A">
            <w:pPr>
              <w:jc w:val="both"/>
              <w:rPr>
                <w:rFonts w:ascii="Arial" w:hAnsi="Arial" w:cs="Arial"/>
                <w:b/>
                <w:sz w:val="22"/>
                <w:lang w:val="en-GB"/>
              </w:rPr>
            </w:pPr>
            <w:r w:rsidRPr="00155E52">
              <w:rPr>
                <w:rFonts w:ascii="Arial" w:hAnsi="Arial" w:cs="Arial"/>
                <w:b/>
                <w:sz w:val="22"/>
                <w:lang w:val="en-GB"/>
              </w:rPr>
              <w:t xml:space="preserve">Known Allergies: </w:t>
            </w:r>
          </w:p>
        </w:tc>
      </w:tr>
      <w:tr w:rsidR="00ED5A20" w14:paraId="4632BF65" w14:textId="77777777" w:rsidTr="004F04B9">
        <w:trPr>
          <w:cantSplit/>
          <w:trHeight w:val="350"/>
        </w:trPr>
        <w:tc>
          <w:tcPr>
            <w:tcW w:w="5528" w:type="dxa"/>
            <w:gridSpan w:val="5"/>
            <w:vMerge w:val="restart"/>
            <w:tcBorders>
              <w:top w:val="single" w:sz="4" w:space="0" w:color="333333"/>
              <w:left w:val="single" w:sz="4" w:space="0" w:color="333333"/>
              <w:right w:val="single" w:sz="4" w:space="0" w:color="333333"/>
            </w:tcBorders>
          </w:tcPr>
          <w:p w14:paraId="0A2F3CCF" w14:textId="77777777" w:rsidR="003C6A76" w:rsidRPr="00097A93" w:rsidRDefault="001800C8" w:rsidP="00C6109A">
            <w:pPr>
              <w:keepNext/>
              <w:jc w:val="both"/>
              <w:outlineLvl w:val="1"/>
              <w:rPr>
                <w:rFonts w:ascii="Arial" w:hAnsi="Arial" w:cs="Arial"/>
                <w:b/>
                <w:sz w:val="22"/>
                <w:lang w:val="en-GB"/>
              </w:rPr>
            </w:pPr>
            <w:r>
              <w:rPr>
                <w:rFonts w:ascii="Arial" w:hAnsi="Arial" w:cs="Arial"/>
                <w:b/>
                <w:sz w:val="22"/>
                <w:lang w:val="en-GB"/>
              </w:rPr>
              <w:t>Address and Postcode:</w:t>
            </w:r>
          </w:p>
          <w:p w14:paraId="513C7E01" w14:textId="77777777" w:rsidR="003C6A76" w:rsidRDefault="003C6A76" w:rsidP="00C6109A">
            <w:pPr>
              <w:keepNext/>
              <w:jc w:val="both"/>
              <w:outlineLvl w:val="1"/>
              <w:rPr>
                <w:rFonts w:ascii="Arial" w:hAnsi="Arial" w:cs="Arial"/>
                <w:b/>
                <w:sz w:val="22"/>
                <w:lang w:val="en-GB"/>
              </w:rPr>
            </w:pPr>
          </w:p>
          <w:p w14:paraId="18BADE08" w14:textId="77777777" w:rsidR="003C6A76" w:rsidRDefault="003C6A76" w:rsidP="00C6109A">
            <w:pPr>
              <w:keepNext/>
              <w:jc w:val="both"/>
              <w:outlineLvl w:val="1"/>
              <w:rPr>
                <w:rFonts w:ascii="Arial" w:hAnsi="Arial" w:cs="Arial"/>
                <w:b/>
                <w:sz w:val="22"/>
                <w:lang w:val="en-GB"/>
              </w:rPr>
            </w:pPr>
          </w:p>
          <w:p w14:paraId="53E4A170" w14:textId="77777777" w:rsidR="003C6A76" w:rsidRDefault="003C6A76" w:rsidP="00C6109A">
            <w:pPr>
              <w:keepNext/>
              <w:jc w:val="both"/>
              <w:outlineLvl w:val="1"/>
              <w:rPr>
                <w:rFonts w:ascii="Arial" w:hAnsi="Arial" w:cs="Arial"/>
                <w:b/>
                <w:sz w:val="22"/>
                <w:lang w:val="en-GB"/>
              </w:rPr>
            </w:pPr>
          </w:p>
          <w:p w14:paraId="051218F0" w14:textId="77777777" w:rsidR="003C6A76" w:rsidRPr="00097A93" w:rsidRDefault="003C6A76" w:rsidP="00C6109A">
            <w:pPr>
              <w:keepNext/>
              <w:jc w:val="both"/>
              <w:outlineLvl w:val="1"/>
              <w:rPr>
                <w:rFonts w:ascii="Arial" w:hAnsi="Arial" w:cs="Arial"/>
                <w:b/>
                <w:sz w:val="22"/>
                <w:lang w:val="en-GB"/>
              </w:rPr>
            </w:pPr>
          </w:p>
        </w:tc>
        <w:tc>
          <w:tcPr>
            <w:tcW w:w="5529" w:type="dxa"/>
            <w:gridSpan w:val="2"/>
            <w:tcBorders>
              <w:top w:val="single" w:sz="4" w:space="0" w:color="333333"/>
              <w:left w:val="single" w:sz="4" w:space="0" w:color="333333"/>
              <w:bottom w:val="single" w:sz="4" w:space="0" w:color="333333"/>
              <w:right w:val="single" w:sz="4" w:space="0" w:color="333333"/>
            </w:tcBorders>
          </w:tcPr>
          <w:p w14:paraId="22535B19" w14:textId="77777777" w:rsidR="003C6A76" w:rsidRPr="00155E52" w:rsidRDefault="003C6A76" w:rsidP="00C6109A">
            <w:pPr>
              <w:jc w:val="both"/>
              <w:rPr>
                <w:rFonts w:ascii="Arial" w:hAnsi="Arial" w:cs="Arial"/>
                <w:b/>
                <w:sz w:val="6"/>
                <w:lang w:val="en-GB"/>
              </w:rPr>
            </w:pPr>
          </w:p>
          <w:p w14:paraId="72DA927D" w14:textId="77777777" w:rsidR="003C6A76" w:rsidRPr="00155E52" w:rsidRDefault="001800C8" w:rsidP="00C6109A">
            <w:pPr>
              <w:jc w:val="both"/>
              <w:rPr>
                <w:rFonts w:ascii="Arial" w:hAnsi="Arial" w:cs="Arial"/>
                <w:b/>
                <w:sz w:val="22"/>
                <w:lang w:val="en-GB"/>
              </w:rPr>
            </w:pPr>
            <w:r w:rsidRPr="00155E52">
              <w:rPr>
                <w:rFonts w:ascii="Arial" w:hAnsi="Arial" w:cs="Arial"/>
                <w:b/>
                <w:sz w:val="22"/>
                <w:lang w:val="en-GB"/>
              </w:rPr>
              <w:t>Religion:</w:t>
            </w:r>
          </w:p>
        </w:tc>
      </w:tr>
      <w:tr w:rsidR="00ED5A20" w14:paraId="580A821E" w14:textId="77777777" w:rsidTr="004F04B9">
        <w:trPr>
          <w:cantSplit/>
          <w:trHeight w:val="350"/>
        </w:trPr>
        <w:tc>
          <w:tcPr>
            <w:tcW w:w="5528" w:type="dxa"/>
            <w:gridSpan w:val="5"/>
            <w:vMerge/>
            <w:tcBorders>
              <w:left w:val="single" w:sz="4" w:space="0" w:color="333333"/>
              <w:right w:val="single" w:sz="4" w:space="0" w:color="333333"/>
            </w:tcBorders>
          </w:tcPr>
          <w:p w14:paraId="23E55471" w14:textId="77777777" w:rsidR="003C6A76" w:rsidRPr="00097A93" w:rsidRDefault="003C6A76" w:rsidP="00C6109A">
            <w:pPr>
              <w:keepNext/>
              <w:jc w:val="both"/>
              <w:outlineLvl w:val="1"/>
              <w:rPr>
                <w:rFonts w:ascii="Arial" w:hAnsi="Arial" w:cs="Arial"/>
                <w:b/>
                <w:sz w:val="22"/>
                <w:lang w:val="en-GB"/>
              </w:rPr>
            </w:pPr>
          </w:p>
        </w:tc>
        <w:tc>
          <w:tcPr>
            <w:tcW w:w="5529" w:type="dxa"/>
            <w:gridSpan w:val="2"/>
            <w:tcBorders>
              <w:top w:val="single" w:sz="4" w:space="0" w:color="333333"/>
              <w:left w:val="single" w:sz="4" w:space="0" w:color="333333"/>
              <w:bottom w:val="single" w:sz="4" w:space="0" w:color="333333"/>
              <w:right w:val="single" w:sz="4" w:space="0" w:color="333333"/>
            </w:tcBorders>
          </w:tcPr>
          <w:p w14:paraId="2FE54938" w14:textId="77777777" w:rsidR="003C6A76" w:rsidRPr="00155E52" w:rsidRDefault="003C6A76" w:rsidP="00C6109A">
            <w:pPr>
              <w:jc w:val="both"/>
              <w:rPr>
                <w:rFonts w:ascii="Arial" w:hAnsi="Arial" w:cs="Arial"/>
                <w:b/>
                <w:sz w:val="6"/>
                <w:lang w:val="en-GB"/>
              </w:rPr>
            </w:pPr>
          </w:p>
          <w:p w14:paraId="0A36BED7" w14:textId="77777777" w:rsidR="003C6A76" w:rsidRPr="00155E52" w:rsidRDefault="001800C8" w:rsidP="00C6109A">
            <w:pPr>
              <w:jc w:val="both"/>
              <w:rPr>
                <w:rFonts w:ascii="Arial" w:hAnsi="Arial" w:cs="Arial"/>
                <w:b/>
                <w:sz w:val="22"/>
                <w:lang w:val="en-GB"/>
              </w:rPr>
            </w:pPr>
            <w:r w:rsidRPr="00155E52">
              <w:rPr>
                <w:rFonts w:ascii="Arial" w:hAnsi="Arial" w:cs="Arial"/>
                <w:b/>
                <w:sz w:val="22"/>
                <w:lang w:val="en-GB"/>
              </w:rPr>
              <w:t xml:space="preserve">Ethnicity: </w:t>
            </w:r>
          </w:p>
          <w:p w14:paraId="7143FB3F" w14:textId="77777777" w:rsidR="003C6A76" w:rsidRPr="00155E52" w:rsidRDefault="003C6A76" w:rsidP="00C6109A">
            <w:pPr>
              <w:jc w:val="both"/>
              <w:rPr>
                <w:rFonts w:ascii="Arial" w:hAnsi="Arial" w:cs="Arial"/>
                <w:b/>
                <w:sz w:val="22"/>
                <w:lang w:val="en-GB"/>
              </w:rPr>
            </w:pPr>
          </w:p>
        </w:tc>
      </w:tr>
      <w:tr w:rsidR="00ED5A20" w14:paraId="25C60F15" w14:textId="77777777" w:rsidTr="004A2C30">
        <w:trPr>
          <w:cantSplit/>
          <w:trHeight w:val="350"/>
        </w:trPr>
        <w:tc>
          <w:tcPr>
            <w:tcW w:w="5528" w:type="dxa"/>
            <w:gridSpan w:val="5"/>
            <w:vMerge/>
            <w:tcBorders>
              <w:left w:val="single" w:sz="4" w:space="0" w:color="333333"/>
              <w:bottom w:val="single" w:sz="4" w:space="0" w:color="333333"/>
              <w:right w:val="single" w:sz="4" w:space="0" w:color="333333"/>
            </w:tcBorders>
          </w:tcPr>
          <w:p w14:paraId="262E97D6" w14:textId="77777777" w:rsidR="003C6A76" w:rsidRPr="00097A93" w:rsidRDefault="003C6A76" w:rsidP="00C6109A">
            <w:pPr>
              <w:keepNext/>
              <w:jc w:val="both"/>
              <w:outlineLvl w:val="1"/>
              <w:rPr>
                <w:rFonts w:ascii="Arial" w:hAnsi="Arial" w:cs="Arial"/>
                <w:b/>
                <w:sz w:val="22"/>
                <w:lang w:val="en-GB"/>
              </w:rPr>
            </w:pPr>
          </w:p>
        </w:tc>
        <w:tc>
          <w:tcPr>
            <w:tcW w:w="5529" w:type="dxa"/>
            <w:gridSpan w:val="2"/>
            <w:tcBorders>
              <w:top w:val="single" w:sz="4" w:space="0" w:color="333333"/>
              <w:left w:val="single" w:sz="4" w:space="0" w:color="333333"/>
              <w:bottom w:val="single" w:sz="4" w:space="0" w:color="333333"/>
              <w:right w:val="single" w:sz="4" w:space="0" w:color="333333"/>
            </w:tcBorders>
          </w:tcPr>
          <w:p w14:paraId="6483A589" w14:textId="77777777" w:rsidR="003C6A76" w:rsidRPr="00155E52" w:rsidRDefault="003C6A76" w:rsidP="00C6109A">
            <w:pPr>
              <w:jc w:val="both"/>
              <w:rPr>
                <w:rFonts w:ascii="Arial" w:hAnsi="Arial" w:cs="Arial"/>
                <w:b/>
                <w:sz w:val="6"/>
                <w:lang w:val="en-GB"/>
              </w:rPr>
            </w:pPr>
          </w:p>
          <w:p w14:paraId="29726CD6" w14:textId="77777777" w:rsidR="003C6A76" w:rsidRPr="00155E52" w:rsidRDefault="001800C8" w:rsidP="00C6109A">
            <w:pPr>
              <w:jc w:val="both"/>
              <w:rPr>
                <w:rFonts w:ascii="Arial" w:hAnsi="Arial" w:cs="Arial"/>
                <w:b/>
                <w:sz w:val="22"/>
                <w:lang w:val="en-GB"/>
              </w:rPr>
            </w:pPr>
            <w:r w:rsidRPr="00155E52">
              <w:rPr>
                <w:rFonts w:ascii="Arial" w:hAnsi="Arial" w:cs="Arial"/>
                <w:b/>
                <w:sz w:val="22"/>
                <w:lang w:val="en-GB"/>
              </w:rPr>
              <w:t>Language:</w:t>
            </w:r>
          </w:p>
        </w:tc>
      </w:tr>
      <w:tr w:rsidR="00ED5A20" w14:paraId="1C868F8B" w14:textId="77777777" w:rsidTr="00BB3D18">
        <w:trPr>
          <w:cantSplit/>
          <w:trHeight w:val="368"/>
        </w:trPr>
        <w:tc>
          <w:tcPr>
            <w:tcW w:w="2764" w:type="dxa"/>
            <w:gridSpan w:val="2"/>
            <w:tcBorders>
              <w:top w:val="single" w:sz="4" w:space="0" w:color="333333"/>
              <w:left w:val="single" w:sz="4" w:space="0" w:color="333333"/>
              <w:bottom w:val="single" w:sz="4" w:space="0" w:color="333333"/>
              <w:right w:val="single" w:sz="4" w:space="0" w:color="999999"/>
            </w:tcBorders>
          </w:tcPr>
          <w:p w14:paraId="3A3D5B17" w14:textId="77777777" w:rsidR="00F22FEE" w:rsidRPr="00097A93" w:rsidRDefault="001800C8" w:rsidP="00C6109A">
            <w:pPr>
              <w:keepNext/>
              <w:jc w:val="both"/>
              <w:outlineLvl w:val="1"/>
              <w:rPr>
                <w:rFonts w:ascii="Arial" w:hAnsi="Arial" w:cs="Arial"/>
                <w:b/>
                <w:sz w:val="22"/>
                <w:lang w:val="en-GB"/>
              </w:rPr>
            </w:pPr>
            <w:r>
              <w:rPr>
                <w:rFonts w:ascii="Arial" w:hAnsi="Arial" w:cs="Arial"/>
                <w:b/>
                <w:sz w:val="22"/>
                <w:lang w:val="en-GB"/>
              </w:rPr>
              <w:t>DOB</w:t>
            </w:r>
          </w:p>
        </w:tc>
        <w:tc>
          <w:tcPr>
            <w:tcW w:w="2764" w:type="dxa"/>
            <w:gridSpan w:val="3"/>
            <w:tcBorders>
              <w:top w:val="single" w:sz="4" w:space="0" w:color="333333"/>
              <w:left w:val="single" w:sz="4" w:space="0" w:color="333333"/>
              <w:bottom w:val="single" w:sz="4" w:space="0" w:color="333333"/>
              <w:right w:val="single" w:sz="4" w:space="0" w:color="999999"/>
            </w:tcBorders>
          </w:tcPr>
          <w:p w14:paraId="5EDC5F9D" w14:textId="77777777" w:rsidR="00F22FEE" w:rsidRPr="00097A93" w:rsidRDefault="001800C8" w:rsidP="00C6109A">
            <w:pPr>
              <w:keepNext/>
              <w:jc w:val="both"/>
              <w:outlineLvl w:val="1"/>
              <w:rPr>
                <w:rFonts w:ascii="Arial" w:hAnsi="Arial" w:cs="Arial"/>
                <w:b/>
                <w:sz w:val="22"/>
                <w:lang w:val="en-GB"/>
              </w:rPr>
            </w:pPr>
            <w:r>
              <w:rPr>
                <w:rFonts w:ascii="Arial" w:hAnsi="Arial" w:cs="Arial"/>
                <w:b/>
                <w:sz w:val="22"/>
                <w:lang w:val="en-GB"/>
              </w:rPr>
              <w:t xml:space="preserve">Age </w:t>
            </w:r>
          </w:p>
        </w:tc>
        <w:tc>
          <w:tcPr>
            <w:tcW w:w="5529" w:type="dxa"/>
            <w:gridSpan w:val="2"/>
            <w:tcBorders>
              <w:top w:val="single" w:sz="4" w:space="0" w:color="333333"/>
              <w:left w:val="single" w:sz="4" w:space="0" w:color="999999"/>
              <w:bottom w:val="single" w:sz="4" w:space="0" w:color="333333"/>
              <w:right w:val="single" w:sz="4" w:space="0" w:color="333333"/>
            </w:tcBorders>
          </w:tcPr>
          <w:p w14:paraId="474CF735" w14:textId="77777777" w:rsidR="00F22FEE" w:rsidRPr="00155E52" w:rsidRDefault="00F22FEE" w:rsidP="00C6109A">
            <w:pPr>
              <w:jc w:val="both"/>
              <w:rPr>
                <w:rFonts w:ascii="Arial" w:hAnsi="Arial" w:cs="Arial"/>
                <w:b/>
                <w:sz w:val="8"/>
                <w:lang w:val="en-GB"/>
              </w:rPr>
            </w:pPr>
          </w:p>
          <w:p w14:paraId="6EB478AE" w14:textId="77777777" w:rsidR="00F22FEE" w:rsidRPr="00155E52" w:rsidRDefault="001800C8" w:rsidP="00C6109A">
            <w:pPr>
              <w:jc w:val="both"/>
              <w:rPr>
                <w:rFonts w:ascii="Arial" w:hAnsi="Arial" w:cs="Arial"/>
                <w:b/>
                <w:sz w:val="22"/>
                <w:lang w:val="en-GB"/>
              </w:rPr>
            </w:pPr>
            <w:r w:rsidRPr="00155E52">
              <w:rPr>
                <w:rFonts w:ascii="Arial" w:hAnsi="Arial" w:cs="Arial"/>
                <w:b/>
                <w:sz w:val="22"/>
                <w:lang w:val="en-GB"/>
              </w:rPr>
              <w:t xml:space="preserve">Interpreter Required?      YES  </w:t>
            </w:r>
            <w:r w:rsidRPr="00155E52">
              <w:rPr>
                <w:rFonts w:ascii="Segoe UI Symbol" w:eastAsia="MS Gothic" w:hAnsi="Segoe UI Symbol" w:cs="Segoe UI Symbol"/>
                <w:b/>
                <w:sz w:val="22"/>
                <w:szCs w:val="22"/>
                <w:lang w:val="en-GB"/>
              </w:rPr>
              <w:t>☐</w:t>
            </w:r>
            <w:r w:rsidRPr="00155E52">
              <w:rPr>
                <w:rFonts w:ascii="Arial" w:hAnsi="Arial" w:cs="Arial"/>
                <w:b/>
                <w:sz w:val="22"/>
                <w:lang w:val="en-GB"/>
              </w:rPr>
              <w:t xml:space="preserve">            NO  </w:t>
            </w:r>
            <w:r w:rsidRPr="00155E52">
              <w:rPr>
                <w:rFonts w:ascii="Segoe UI Symbol" w:eastAsia="MS Gothic" w:hAnsi="Segoe UI Symbol" w:cs="Segoe UI Symbol"/>
                <w:b/>
                <w:sz w:val="22"/>
                <w:szCs w:val="22"/>
                <w:lang w:val="en-GB"/>
              </w:rPr>
              <w:t>☐</w:t>
            </w:r>
            <w:r w:rsidRPr="00155E52">
              <w:rPr>
                <w:rFonts w:ascii="Arial" w:hAnsi="Arial" w:cs="Arial"/>
                <w:b/>
                <w:sz w:val="22"/>
                <w:lang w:val="en-GB"/>
              </w:rPr>
              <w:t xml:space="preserve">     </w:t>
            </w:r>
          </w:p>
        </w:tc>
      </w:tr>
      <w:tr w:rsidR="00ED5A20" w14:paraId="5B2F4F31" w14:textId="77777777" w:rsidTr="00B7571B">
        <w:trPr>
          <w:cantSplit/>
          <w:trHeight w:val="367"/>
        </w:trPr>
        <w:tc>
          <w:tcPr>
            <w:tcW w:w="5528" w:type="dxa"/>
            <w:gridSpan w:val="5"/>
            <w:tcBorders>
              <w:top w:val="single" w:sz="4" w:space="0" w:color="333333"/>
              <w:left w:val="single" w:sz="4" w:space="0" w:color="333333"/>
              <w:bottom w:val="single" w:sz="4" w:space="0" w:color="333333"/>
              <w:right w:val="single" w:sz="4" w:space="0" w:color="999999"/>
            </w:tcBorders>
          </w:tcPr>
          <w:p w14:paraId="713D835C" w14:textId="77777777" w:rsidR="00C6109A" w:rsidRPr="00097A93" w:rsidRDefault="001800C8" w:rsidP="00C6109A">
            <w:pPr>
              <w:keepNext/>
              <w:jc w:val="both"/>
              <w:outlineLvl w:val="1"/>
              <w:rPr>
                <w:rFonts w:ascii="Arial" w:hAnsi="Arial" w:cs="Arial"/>
                <w:b/>
                <w:sz w:val="22"/>
                <w:lang w:val="en-GB"/>
              </w:rPr>
            </w:pPr>
            <w:r w:rsidRPr="00097A93">
              <w:rPr>
                <w:rFonts w:ascii="Arial" w:hAnsi="Arial" w:cs="Arial"/>
                <w:b/>
                <w:sz w:val="22"/>
                <w:lang w:val="en-GB"/>
              </w:rPr>
              <w:t>NHS Number</w:t>
            </w:r>
            <w:r>
              <w:rPr>
                <w:rFonts w:ascii="Arial" w:hAnsi="Arial" w:cs="Arial"/>
                <w:b/>
                <w:sz w:val="22"/>
                <w:lang w:val="en-GB"/>
              </w:rPr>
              <w:t>:</w:t>
            </w:r>
          </w:p>
        </w:tc>
        <w:tc>
          <w:tcPr>
            <w:tcW w:w="5529" w:type="dxa"/>
            <w:gridSpan w:val="2"/>
            <w:tcBorders>
              <w:top w:val="single" w:sz="4" w:space="0" w:color="333333"/>
              <w:left w:val="single" w:sz="4" w:space="0" w:color="999999"/>
              <w:bottom w:val="single" w:sz="4" w:space="0" w:color="333333"/>
              <w:right w:val="single" w:sz="4" w:space="0" w:color="333333"/>
            </w:tcBorders>
          </w:tcPr>
          <w:p w14:paraId="5FE565A5" w14:textId="77777777" w:rsidR="00C6109A" w:rsidRPr="00097A93" w:rsidRDefault="00C6109A" w:rsidP="00C6109A">
            <w:pPr>
              <w:jc w:val="both"/>
              <w:rPr>
                <w:rFonts w:ascii="Arial" w:hAnsi="Arial" w:cs="Arial"/>
                <w:bCs/>
                <w:sz w:val="8"/>
                <w:lang w:val="en-GB"/>
              </w:rPr>
            </w:pPr>
          </w:p>
          <w:p w14:paraId="7E794347" w14:textId="77777777" w:rsidR="00C6109A" w:rsidRPr="00097A93" w:rsidRDefault="001800C8" w:rsidP="00C6109A">
            <w:pPr>
              <w:jc w:val="both"/>
              <w:rPr>
                <w:rFonts w:ascii="Arial Narrow" w:hAnsi="Arial Narrow" w:cs="Arial"/>
                <w:bCs/>
                <w:sz w:val="22"/>
                <w:lang w:val="en-GB"/>
              </w:rPr>
            </w:pPr>
            <w:r w:rsidRPr="00063897">
              <w:rPr>
                <w:rFonts w:ascii="Arial" w:hAnsi="Arial" w:cs="Arial"/>
                <w:b/>
                <w:sz w:val="22"/>
                <w:lang w:val="en-GB"/>
              </w:rPr>
              <w:t>Current or past occupation:</w:t>
            </w:r>
            <w:r w:rsidRPr="00970E59">
              <w:rPr>
                <w:rFonts w:ascii="Arial" w:hAnsi="Arial" w:cs="Arial"/>
                <w:bCs/>
                <w:sz w:val="22"/>
                <w:lang w:val="en-GB"/>
              </w:rPr>
              <w:t xml:space="preserve"> </w:t>
            </w:r>
            <w:r w:rsidRPr="00970E59">
              <w:rPr>
                <w:rFonts w:ascii="Arial" w:hAnsi="Arial" w:cs="Arial"/>
                <w:bCs/>
                <w:i/>
                <w:iCs/>
                <w:sz w:val="16"/>
                <w:szCs w:val="16"/>
                <w:lang w:val="en-GB"/>
              </w:rPr>
              <w:t>(please indicate if current/ retired service personnel</w:t>
            </w:r>
            <w:r w:rsidRPr="00CF6652">
              <w:rPr>
                <w:rFonts w:ascii="Arial Narrow" w:hAnsi="Arial Narrow" w:cs="Arial"/>
                <w:bCs/>
                <w:i/>
                <w:iCs/>
                <w:sz w:val="16"/>
                <w:szCs w:val="16"/>
                <w:lang w:val="en-GB"/>
              </w:rPr>
              <w:t>)</w:t>
            </w:r>
          </w:p>
          <w:p w14:paraId="0D1700EB" w14:textId="77777777" w:rsidR="00C6109A" w:rsidRDefault="00C6109A" w:rsidP="00C6109A">
            <w:pPr>
              <w:jc w:val="both"/>
              <w:rPr>
                <w:rFonts w:ascii="Arial" w:hAnsi="Arial" w:cs="Arial"/>
                <w:bCs/>
                <w:sz w:val="22"/>
                <w:lang w:val="en-GB"/>
              </w:rPr>
            </w:pPr>
          </w:p>
          <w:p w14:paraId="468AF03E" w14:textId="77777777" w:rsidR="00C6109A" w:rsidRPr="00097A93" w:rsidRDefault="00C6109A" w:rsidP="00C6109A">
            <w:pPr>
              <w:jc w:val="both"/>
              <w:rPr>
                <w:rFonts w:ascii="Arial" w:hAnsi="Arial" w:cs="Arial"/>
                <w:bCs/>
                <w:sz w:val="6"/>
                <w:lang w:val="en-GB"/>
              </w:rPr>
            </w:pPr>
          </w:p>
        </w:tc>
      </w:tr>
      <w:tr w:rsidR="00ED5A20" w14:paraId="3ED2A148" w14:textId="77777777" w:rsidTr="00B7571B">
        <w:trPr>
          <w:cantSplit/>
          <w:trHeight w:val="212"/>
        </w:trPr>
        <w:tc>
          <w:tcPr>
            <w:tcW w:w="1734" w:type="dxa"/>
            <w:tcBorders>
              <w:top w:val="single" w:sz="4" w:space="0" w:color="333333"/>
              <w:left w:val="single" w:sz="4" w:space="0" w:color="333333"/>
              <w:bottom w:val="single" w:sz="4" w:space="0" w:color="333333"/>
              <w:right w:val="single" w:sz="4" w:space="0" w:color="333333"/>
            </w:tcBorders>
            <w:shd w:val="clear" w:color="auto" w:fill="8DB3E2"/>
          </w:tcPr>
          <w:p w14:paraId="40FDEE61" w14:textId="77777777" w:rsidR="00C6109A" w:rsidRPr="00097A93" w:rsidRDefault="00C6109A" w:rsidP="00C6109A">
            <w:pPr>
              <w:keepNext/>
              <w:jc w:val="both"/>
              <w:outlineLvl w:val="1"/>
              <w:rPr>
                <w:rFonts w:ascii="Arial" w:hAnsi="Arial" w:cs="Arial"/>
                <w:b/>
                <w:sz w:val="8"/>
                <w:lang w:val="en-GB"/>
              </w:rPr>
            </w:pPr>
          </w:p>
          <w:p w14:paraId="68AEE86F" w14:textId="77777777" w:rsidR="00C6109A" w:rsidRPr="00097A93" w:rsidRDefault="00C6109A" w:rsidP="00C6109A">
            <w:pPr>
              <w:rPr>
                <w:rFonts w:ascii="Arial" w:hAnsi="Arial" w:cs="Arial"/>
                <w:bCs/>
                <w:sz w:val="22"/>
                <w:lang w:val="en-GB"/>
              </w:rPr>
            </w:pPr>
          </w:p>
        </w:tc>
        <w:tc>
          <w:tcPr>
            <w:tcW w:w="2906" w:type="dxa"/>
            <w:gridSpan w:val="3"/>
            <w:tcBorders>
              <w:top w:val="single" w:sz="4" w:space="0" w:color="333333"/>
              <w:left w:val="single" w:sz="4" w:space="0" w:color="333333"/>
              <w:bottom w:val="single" w:sz="4" w:space="0" w:color="333333"/>
              <w:right w:val="single" w:sz="4" w:space="0" w:color="333333"/>
            </w:tcBorders>
            <w:shd w:val="clear" w:color="auto" w:fill="8DB3E2"/>
          </w:tcPr>
          <w:p w14:paraId="1917EB6E" w14:textId="77777777" w:rsidR="00C6109A" w:rsidRPr="00C068E1" w:rsidRDefault="00C6109A" w:rsidP="00C6109A">
            <w:pPr>
              <w:jc w:val="center"/>
              <w:rPr>
                <w:rFonts w:ascii="Arial" w:hAnsi="Arial" w:cs="Arial"/>
                <w:b/>
                <w:sz w:val="8"/>
                <w:lang w:val="en-GB"/>
              </w:rPr>
            </w:pPr>
          </w:p>
          <w:p w14:paraId="45AF8D2A" w14:textId="77777777" w:rsidR="00C6109A" w:rsidRPr="00C068E1" w:rsidRDefault="001800C8" w:rsidP="00C6109A">
            <w:pPr>
              <w:jc w:val="center"/>
              <w:rPr>
                <w:rFonts w:ascii="Arial" w:hAnsi="Arial" w:cs="Arial"/>
                <w:b/>
                <w:sz w:val="22"/>
                <w:lang w:val="en-GB"/>
              </w:rPr>
            </w:pPr>
            <w:r w:rsidRPr="00C068E1">
              <w:rPr>
                <w:rFonts w:ascii="Arial" w:hAnsi="Arial" w:cs="Arial"/>
                <w:b/>
                <w:sz w:val="22"/>
                <w:lang w:val="en-GB"/>
              </w:rPr>
              <w:t>Name</w:t>
            </w:r>
          </w:p>
        </w:tc>
        <w:tc>
          <w:tcPr>
            <w:tcW w:w="3494" w:type="dxa"/>
            <w:gridSpan w:val="2"/>
            <w:tcBorders>
              <w:top w:val="single" w:sz="4" w:space="0" w:color="333333"/>
              <w:left w:val="single" w:sz="4" w:space="0" w:color="333333"/>
              <w:bottom w:val="single" w:sz="4" w:space="0" w:color="333333"/>
              <w:right w:val="single" w:sz="4" w:space="0" w:color="333333"/>
            </w:tcBorders>
            <w:shd w:val="clear" w:color="auto" w:fill="8DB3E2"/>
          </w:tcPr>
          <w:p w14:paraId="7AC7528E" w14:textId="77777777" w:rsidR="00C6109A" w:rsidRPr="00C068E1" w:rsidRDefault="00C6109A" w:rsidP="00C6109A">
            <w:pPr>
              <w:jc w:val="center"/>
              <w:rPr>
                <w:rFonts w:ascii="Arial" w:hAnsi="Arial" w:cs="Arial"/>
                <w:b/>
                <w:sz w:val="8"/>
                <w:lang w:val="en-GB"/>
              </w:rPr>
            </w:pPr>
          </w:p>
          <w:p w14:paraId="4BB70AAB" w14:textId="77777777" w:rsidR="00C6109A" w:rsidRPr="00C068E1" w:rsidRDefault="001800C8" w:rsidP="00C6109A">
            <w:pPr>
              <w:jc w:val="center"/>
              <w:rPr>
                <w:rFonts w:ascii="Arial" w:hAnsi="Arial" w:cs="Arial"/>
                <w:b/>
                <w:sz w:val="22"/>
                <w:lang w:val="en-GB"/>
              </w:rPr>
            </w:pPr>
            <w:r w:rsidRPr="00C068E1">
              <w:rPr>
                <w:rFonts w:ascii="Arial" w:hAnsi="Arial" w:cs="Arial"/>
                <w:b/>
                <w:sz w:val="22"/>
                <w:lang w:val="en-GB"/>
              </w:rPr>
              <w:t>Address</w:t>
            </w:r>
          </w:p>
        </w:tc>
        <w:tc>
          <w:tcPr>
            <w:tcW w:w="2923" w:type="dxa"/>
            <w:tcBorders>
              <w:top w:val="single" w:sz="4" w:space="0" w:color="333333"/>
              <w:left w:val="single" w:sz="4" w:space="0" w:color="333333"/>
              <w:bottom w:val="single" w:sz="4" w:space="0" w:color="333333"/>
              <w:right w:val="single" w:sz="4" w:space="0" w:color="333333"/>
            </w:tcBorders>
            <w:shd w:val="clear" w:color="auto" w:fill="8DB3E2"/>
          </w:tcPr>
          <w:p w14:paraId="48213057" w14:textId="77777777" w:rsidR="00C6109A" w:rsidRPr="00C068E1" w:rsidRDefault="00C6109A" w:rsidP="00C6109A">
            <w:pPr>
              <w:jc w:val="center"/>
              <w:rPr>
                <w:rFonts w:ascii="Arial" w:hAnsi="Arial" w:cs="Arial"/>
                <w:b/>
                <w:sz w:val="8"/>
                <w:lang w:val="en-GB"/>
              </w:rPr>
            </w:pPr>
          </w:p>
          <w:p w14:paraId="3C485ADD" w14:textId="77777777" w:rsidR="00C6109A" w:rsidRPr="00C068E1" w:rsidRDefault="001800C8" w:rsidP="00C6109A">
            <w:pPr>
              <w:jc w:val="center"/>
              <w:rPr>
                <w:rFonts w:ascii="Arial" w:hAnsi="Arial" w:cs="Arial"/>
                <w:b/>
                <w:sz w:val="22"/>
                <w:lang w:val="en-GB"/>
              </w:rPr>
            </w:pPr>
            <w:r w:rsidRPr="00C068E1">
              <w:rPr>
                <w:rFonts w:ascii="Arial" w:hAnsi="Arial" w:cs="Arial"/>
                <w:b/>
                <w:sz w:val="22"/>
                <w:lang w:val="en-GB"/>
              </w:rPr>
              <w:t>Contact No.</w:t>
            </w:r>
          </w:p>
        </w:tc>
      </w:tr>
      <w:tr w:rsidR="00ED5A20" w14:paraId="1A7E4D1B" w14:textId="77777777" w:rsidTr="00B7571B">
        <w:trPr>
          <w:cantSplit/>
          <w:trHeight w:val="454"/>
        </w:trPr>
        <w:tc>
          <w:tcPr>
            <w:tcW w:w="1734" w:type="dxa"/>
            <w:tcBorders>
              <w:top w:val="single" w:sz="4" w:space="0" w:color="333333"/>
              <w:left w:val="single" w:sz="4" w:space="0" w:color="333333"/>
              <w:bottom w:val="single" w:sz="4" w:space="0" w:color="333333"/>
              <w:right w:val="single" w:sz="4" w:space="0" w:color="333333"/>
            </w:tcBorders>
            <w:vAlign w:val="center"/>
          </w:tcPr>
          <w:p w14:paraId="31822E8F" w14:textId="77777777" w:rsidR="00C6109A" w:rsidRPr="00097A93" w:rsidRDefault="001800C8" w:rsidP="00C6109A">
            <w:pPr>
              <w:rPr>
                <w:rFonts w:ascii="Arial" w:hAnsi="Arial" w:cs="Arial"/>
                <w:bCs/>
                <w:sz w:val="22"/>
                <w:lang w:val="en-GB"/>
              </w:rPr>
            </w:pPr>
            <w:r w:rsidRPr="00097A93">
              <w:rPr>
                <w:rFonts w:ascii="Arial" w:hAnsi="Arial" w:cs="Arial"/>
                <w:bCs/>
                <w:sz w:val="22"/>
                <w:lang w:val="en-GB"/>
              </w:rPr>
              <w:t>Next of Kin</w:t>
            </w:r>
          </w:p>
        </w:tc>
        <w:tc>
          <w:tcPr>
            <w:tcW w:w="2906" w:type="dxa"/>
            <w:gridSpan w:val="3"/>
            <w:tcBorders>
              <w:top w:val="single" w:sz="4" w:space="0" w:color="333333"/>
              <w:left w:val="single" w:sz="4" w:space="0" w:color="333333"/>
              <w:bottom w:val="single" w:sz="4" w:space="0" w:color="333333"/>
              <w:right w:val="single" w:sz="4" w:space="0" w:color="333333"/>
            </w:tcBorders>
          </w:tcPr>
          <w:p w14:paraId="6A40F0E6" w14:textId="77777777" w:rsidR="00C6109A" w:rsidRDefault="00C6109A" w:rsidP="00C6109A">
            <w:pPr>
              <w:keepNext/>
              <w:outlineLvl w:val="1"/>
              <w:rPr>
                <w:rFonts w:ascii="Arial" w:hAnsi="Arial" w:cs="Arial"/>
                <w:sz w:val="22"/>
                <w:szCs w:val="22"/>
                <w:lang w:val="en-GB"/>
              </w:rPr>
            </w:pPr>
          </w:p>
          <w:p w14:paraId="5866964C" w14:textId="77777777" w:rsidR="00B07FB3" w:rsidRDefault="00B07FB3" w:rsidP="00C6109A">
            <w:pPr>
              <w:keepNext/>
              <w:outlineLvl w:val="1"/>
              <w:rPr>
                <w:rFonts w:ascii="Arial" w:hAnsi="Arial" w:cs="Arial"/>
                <w:sz w:val="22"/>
                <w:szCs w:val="22"/>
                <w:lang w:val="en-GB"/>
              </w:rPr>
            </w:pPr>
          </w:p>
          <w:p w14:paraId="72A0CD47" w14:textId="77777777" w:rsidR="00B07FB3" w:rsidRPr="00097A93" w:rsidRDefault="00B07FB3" w:rsidP="00C6109A">
            <w:pPr>
              <w:keepNext/>
              <w:outlineLvl w:val="1"/>
              <w:rPr>
                <w:rFonts w:ascii="Arial" w:hAnsi="Arial" w:cs="Arial"/>
                <w:sz w:val="22"/>
                <w:szCs w:val="22"/>
                <w:lang w:val="en-GB"/>
              </w:rPr>
            </w:pPr>
          </w:p>
        </w:tc>
        <w:tc>
          <w:tcPr>
            <w:tcW w:w="3494" w:type="dxa"/>
            <w:gridSpan w:val="2"/>
            <w:tcBorders>
              <w:top w:val="single" w:sz="4" w:space="0" w:color="333333"/>
              <w:left w:val="single" w:sz="4" w:space="0" w:color="333333"/>
              <w:bottom w:val="single" w:sz="4" w:space="0" w:color="333333"/>
              <w:right w:val="single" w:sz="4" w:space="0" w:color="333333"/>
            </w:tcBorders>
          </w:tcPr>
          <w:p w14:paraId="1DF01DAC" w14:textId="77777777" w:rsidR="00C6109A" w:rsidRPr="00097A93" w:rsidRDefault="00C6109A" w:rsidP="00C6109A">
            <w:pPr>
              <w:keepNext/>
              <w:outlineLvl w:val="1"/>
              <w:rPr>
                <w:rFonts w:ascii="Arial" w:hAnsi="Arial" w:cs="Arial"/>
                <w:sz w:val="22"/>
                <w:szCs w:val="22"/>
                <w:lang w:val="en-GB"/>
              </w:rPr>
            </w:pPr>
          </w:p>
        </w:tc>
        <w:tc>
          <w:tcPr>
            <w:tcW w:w="2923" w:type="dxa"/>
            <w:tcBorders>
              <w:top w:val="single" w:sz="4" w:space="0" w:color="333333"/>
              <w:left w:val="single" w:sz="4" w:space="0" w:color="333333"/>
              <w:bottom w:val="single" w:sz="4" w:space="0" w:color="333333"/>
              <w:right w:val="single" w:sz="4" w:space="0" w:color="333333"/>
            </w:tcBorders>
          </w:tcPr>
          <w:p w14:paraId="1FAF1326" w14:textId="77777777" w:rsidR="00C6109A" w:rsidRPr="00097A93" w:rsidRDefault="00C6109A" w:rsidP="00C6109A">
            <w:pPr>
              <w:keepNext/>
              <w:outlineLvl w:val="1"/>
              <w:rPr>
                <w:rFonts w:ascii="Arial" w:hAnsi="Arial" w:cs="Arial"/>
                <w:sz w:val="22"/>
                <w:szCs w:val="22"/>
                <w:lang w:val="en-GB"/>
              </w:rPr>
            </w:pPr>
          </w:p>
        </w:tc>
      </w:tr>
      <w:tr w:rsidR="00ED5A20" w14:paraId="73045FF7" w14:textId="77777777" w:rsidTr="00B7571B">
        <w:trPr>
          <w:cantSplit/>
          <w:trHeight w:val="567"/>
        </w:trPr>
        <w:tc>
          <w:tcPr>
            <w:tcW w:w="1734" w:type="dxa"/>
            <w:tcBorders>
              <w:top w:val="single" w:sz="4" w:space="0" w:color="333333"/>
              <w:left w:val="single" w:sz="4" w:space="0" w:color="333333"/>
              <w:bottom w:val="single" w:sz="4" w:space="0" w:color="333333"/>
              <w:right w:val="single" w:sz="4" w:space="0" w:color="333333"/>
            </w:tcBorders>
          </w:tcPr>
          <w:p w14:paraId="7A60D667" w14:textId="77777777" w:rsidR="00C6109A" w:rsidRPr="00097A93" w:rsidRDefault="00C6109A" w:rsidP="00C6109A">
            <w:pPr>
              <w:keepNext/>
              <w:jc w:val="both"/>
              <w:outlineLvl w:val="1"/>
              <w:rPr>
                <w:rFonts w:ascii="Arial" w:hAnsi="Arial" w:cs="Arial"/>
                <w:b/>
                <w:sz w:val="8"/>
                <w:lang w:val="en-GB"/>
              </w:rPr>
            </w:pPr>
          </w:p>
          <w:p w14:paraId="700E2633" w14:textId="77777777" w:rsidR="00C6109A" w:rsidRPr="00097A93" w:rsidRDefault="001800C8" w:rsidP="00C6109A">
            <w:pPr>
              <w:rPr>
                <w:rFonts w:ascii="Arial" w:hAnsi="Arial" w:cs="Arial"/>
                <w:bCs/>
                <w:sz w:val="22"/>
                <w:lang w:val="en-GB"/>
              </w:rPr>
            </w:pPr>
            <w:r w:rsidRPr="00097A93">
              <w:rPr>
                <w:rFonts w:ascii="Arial" w:hAnsi="Arial" w:cs="Arial"/>
                <w:bCs/>
                <w:sz w:val="22"/>
                <w:lang w:val="en-GB"/>
              </w:rPr>
              <w:t>General Practitioner</w:t>
            </w:r>
          </w:p>
        </w:tc>
        <w:tc>
          <w:tcPr>
            <w:tcW w:w="2906" w:type="dxa"/>
            <w:gridSpan w:val="3"/>
            <w:tcBorders>
              <w:top w:val="single" w:sz="4" w:space="0" w:color="333333"/>
              <w:left w:val="single" w:sz="4" w:space="0" w:color="333333"/>
              <w:bottom w:val="single" w:sz="4" w:space="0" w:color="333333"/>
              <w:right w:val="single" w:sz="4" w:space="0" w:color="333333"/>
            </w:tcBorders>
          </w:tcPr>
          <w:p w14:paraId="69DC6B3C" w14:textId="77777777" w:rsidR="00C6109A" w:rsidRPr="00097A93" w:rsidRDefault="00C6109A" w:rsidP="00C6109A">
            <w:pPr>
              <w:rPr>
                <w:rFonts w:ascii="Arial" w:hAnsi="Arial" w:cs="Arial"/>
                <w:bCs/>
                <w:sz w:val="22"/>
                <w:szCs w:val="22"/>
                <w:lang w:val="en-GB"/>
              </w:rPr>
            </w:pPr>
          </w:p>
        </w:tc>
        <w:tc>
          <w:tcPr>
            <w:tcW w:w="3494" w:type="dxa"/>
            <w:gridSpan w:val="2"/>
            <w:tcBorders>
              <w:top w:val="single" w:sz="4" w:space="0" w:color="333333"/>
              <w:left w:val="single" w:sz="4" w:space="0" w:color="333333"/>
              <w:bottom w:val="single" w:sz="4" w:space="0" w:color="333333"/>
              <w:right w:val="single" w:sz="4" w:space="0" w:color="333333"/>
            </w:tcBorders>
          </w:tcPr>
          <w:p w14:paraId="480ACE9D" w14:textId="77777777" w:rsidR="00C6109A" w:rsidRDefault="001800C8" w:rsidP="00C6109A">
            <w:pPr>
              <w:keepNext/>
              <w:jc w:val="both"/>
              <w:outlineLvl w:val="1"/>
              <w:rPr>
                <w:rFonts w:ascii="Arial" w:hAnsi="Arial" w:cs="Arial"/>
                <w:b/>
                <w:i/>
                <w:iCs/>
                <w:sz w:val="16"/>
                <w:szCs w:val="16"/>
                <w:lang w:val="en-GB"/>
              </w:rPr>
            </w:pPr>
            <w:r w:rsidRPr="00C3507C">
              <w:rPr>
                <w:rFonts w:ascii="Arial" w:hAnsi="Arial" w:cs="Arial"/>
                <w:b/>
                <w:i/>
                <w:iCs/>
                <w:sz w:val="16"/>
                <w:szCs w:val="16"/>
                <w:lang w:val="en-GB"/>
              </w:rPr>
              <w:t xml:space="preserve">If not a Wigan GP, they must have a Wigan Council address. </w:t>
            </w:r>
          </w:p>
          <w:p w14:paraId="61A53380" w14:textId="77777777" w:rsidR="00C3507C" w:rsidRDefault="00C3507C" w:rsidP="00C6109A">
            <w:pPr>
              <w:keepNext/>
              <w:jc w:val="both"/>
              <w:outlineLvl w:val="1"/>
              <w:rPr>
                <w:rFonts w:ascii="Arial" w:hAnsi="Arial" w:cs="Arial"/>
                <w:b/>
                <w:i/>
                <w:iCs/>
                <w:sz w:val="16"/>
                <w:szCs w:val="16"/>
                <w:lang w:val="en-GB"/>
              </w:rPr>
            </w:pPr>
          </w:p>
          <w:p w14:paraId="19B5A6DF" w14:textId="77777777" w:rsidR="00C3507C" w:rsidRDefault="00C3507C" w:rsidP="00C6109A">
            <w:pPr>
              <w:keepNext/>
              <w:jc w:val="both"/>
              <w:outlineLvl w:val="1"/>
              <w:rPr>
                <w:rFonts w:ascii="Arial" w:hAnsi="Arial" w:cs="Arial"/>
                <w:b/>
                <w:i/>
                <w:iCs/>
                <w:sz w:val="16"/>
                <w:szCs w:val="16"/>
                <w:lang w:val="en-GB"/>
              </w:rPr>
            </w:pPr>
          </w:p>
          <w:p w14:paraId="68CF65AB" w14:textId="77777777" w:rsidR="00C3507C" w:rsidRPr="00C3507C" w:rsidRDefault="00C3507C" w:rsidP="00C6109A">
            <w:pPr>
              <w:keepNext/>
              <w:jc w:val="both"/>
              <w:outlineLvl w:val="1"/>
              <w:rPr>
                <w:rFonts w:ascii="Arial" w:hAnsi="Arial" w:cs="Arial"/>
                <w:b/>
                <w:i/>
                <w:iCs/>
                <w:sz w:val="16"/>
                <w:szCs w:val="16"/>
                <w:lang w:val="en-GB"/>
              </w:rPr>
            </w:pPr>
          </w:p>
        </w:tc>
        <w:tc>
          <w:tcPr>
            <w:tcW w:w="2923" w:type="dxa"/>
            <w:tcBorders>
              <w:top w:val="single" w:sz="4" w:space="0" w:color="333333"/>
              <w:left w:val="single" w:sz="4" w:space="0" w:color="333333"/>
              <w:bottom w:val="single" w:sz="4" w:space="0" w:color="333333"/>
              <w:right w:val="single" w:sz="4" w:space="0" w:color="333333"/>
            </w:tcBorders>
          </w:tcPr>
          <w:p w14:paraId="777C34D9" w14:textId="77777777" w:rsidR="00C6109A" w:rsidRPr="00097A93" w:rsidRDefault="00C6109A" w:rsidP="00C6109A">
            <w:pPr>
              <w:keepNext/>
              <w:jc w:val="both"/>
              <w:outlineLvl w:val="1"/>
              <w:rPr>
                <w:rFonts w:ascii="Arial" w:hAnsi="Arial" w:cs="Arial"/>
                <w:b/>
                <w:sz w:val="22"/>
                <w:szCs w:val="22"/>
                <w:lang w:val="en-GB"/>
              </w:rPr>
            </w:pPr>
          </w:p>
        </w:tc>
      </w:tr>
      <w:tr w:rsidR="00ED5A20" w14:paraId="24DCE78D" w14:textId="77777777" w:rsidTr="00B7571B">
        <w:trPr>
          <w:cantSplit/>
          <w:trHeight w:val="615"/>
        </w:trPr>
        <w:tc>
          <w:tcPr>
            <w:tcW w:w="1734" w:type="dxa"/>
            <w:tcBorders>
              <w:top w:val="single" w:sz="4" w:space="0" w:color="333333"/>
              <w:left w:val="single" w:sz="4" w:space="0" w:color="333333"/>
              <w:bottom w:val="single" w:sz="4" w:space="0" w:color="333333"/>
              <w:right w:val="single" w:sz="4" w:space="0" w:color="333333"/>
            </w:tcBorders>
          </w:tcPr>
          <w:p w14:paraId="09E27FBE" w14:textId="77777777" w:rsidR="00C6109A" w:rsidRDefault="001800C8" w:rsidP="00C6109A">
            <w:pPr>
              <w:rPr>
                <w:rFonts w:ascii="Arial" w:hAnsi="Arial" w:cs="Arial"/>
                <w:bCs/>
                <w:sz w:val="22"/>
                <w:lang w:val="en-GB"/>
              </w:rPr>
            </w:pPr>
            <w:r w:rsidRPr="00097A93">
              <w:rPr>
                <w:rFonts w:ascii="Arial" w:hAnsi="Arial" w:cs="Arial"/>
                <w:bCs/>
                <w:sz w:val="22"/>
                <w:lang w:val="en-GB"/>
              </w:rPr>
              <w:t>Referrer</w:t>
            </w:r>
          </w:p>
          <w:p w14:paraId="514B5CFC" w14:textId="77777777" w:rsidR="00C6109A" w:rsidRPr="00097A93" w:rsidRDefault="00C6109A" w:rsidP="00C6109A">
            <w:pPr>
              <w:rPr>
                <w:rFonts w:ascii="Arial" w:hAnsi="Arial" w:cs="Arial"/>
                <w:bCs/>
                <w:sz w:val="22"/>
                <w:lang w:val="en-GB"/>
              </w:rPr>
            </w:pPr>
          </w:p>
        </w:tc>
        <w:tc>
          <w:tcPr>
            <w:tcW w:w="2906" w:type="dxa"/>
            <w:gridSpan w:val="3"/>
            <w:tcBorders>
              <w:top w:val="single" w:sz="4" w:space="0" w:color="333333"/>
              <w:left w:val="single" w:sz="4" w:space="0" w:color="333333"/>
              <w:bottom w:val="single" w:sz="4" w:space="0" w:color="333333"/>
              <w:right w:val="single" w:sz="4" w:space="0" w:color="333333"/>
            </w:tcBorders>
          </w:tcPr>
          <w:p w14:paraId="533B1BE4" w14:textId="77777777" w:rsidR="00C6109A" w:rsidRDefault="00C6109A" w:rsidP="00C6109A">
            <w:pPr>
              <w:keepNext/>
              <w:jc w:val="both"/>
              <w:outlineLvl w:val="1"/>
              <w:rPr>
                <w:rFonts w:ascii="Arial" w:hAnsi="Arial" w:cs="Arial"/>
                <w:b/>
                <w:sz w:val="22"/>
                <w:szCs w:val="22"/>
                <w:lang w:val="en-GB"/>
              </w:rPr>
            </w:pPr>
          </w:p>
          <w:p w14:paraId="1DA9ECB2" w14:textId="77777777" w:rsidR="00B07FB3" w:rsidRDefault="00B07FB3" w:rsidP="00C6109A">
            <w:pPr>
              <w:keepNext/>
              <w:jc w:val="both"/>
              <w:outlineLvl w:val="1"/>
              <w:rPr>
                <w:rFonts w:ascii="Arial" w:hAnsi="Arial" w:cs="Arial"/>
                <w:b/>
                <w:sz w:val="22"/>
                <w:szCs w:val="22"/>
                <w:lang w:val="en-GB"/>
              </w:rPr>
            </w:pPr>
          </w:p>
          <w:p w14:paraId="1AEA2D9A" w14:textId="77777777" w:rsidR="00B07FB3" w:rsidRPr="00097A93" w:rsidRDefault="00B07FB3" w:rsidP="00C6109A">
            <w:pPr>
              <w:keepNext/>
              <w:jc w:val="both"/>
              <w:outlineLvl w:val="1"/>
              <w:rPr>
                <w:rFonts w:ascii="Arial" w:hAnsi="Arial" w:cs="Arial"/>
                <w:b/>
                <w:sz w:val="22"/>
                <w:szCs w:val="22"/>
                <w:lang w:val="en-GB"/>
              </w:rPr>
            </w:pPr>
          </w:p>
        </w:tc>
        <w:tc>
          <w:tcPr>
            <w:tcW w:w="3494" w:type="dxa"/>
            <w:gridSpan w:val="2"/>
            <w:tcBorders>
              <w:top w:val="single" w:sz="4" w:space="0" w:color="333333"/>
              <w:left w:val="single" w:sz="4" w:space="0" w:color="333333"/>
              <w:bottom w:val="single" w:sz="4" w:space="0" w:color="333333"/>
              <w:right w:val="single" w:sz="4" w:space="0" w:color="333333"/>
            </w:tcBorders>
          </w:tcPr>
          <w:p w14:paraId="24E4249E" w14:textId="77777777" w:rsidR="00C6109A" w:rsidRPr="00097A93" w:rsidRDefault="00C6109A" w:rsidP="00C6109A">
            <w:pPr>
              <w:jc w:val="both"/>
              <w:rPr>
                <w:rFonts w:ascii="Arial" w:hAnsi="Arial" w:cs="Arial"/>
                <w:b/>
                <w:sz w:val="22"/>
                <w:szCs w:val="22"/>
                <w:lang w:val="en-GB"/>
              </w:rPr>
            </w:pPr>
          </w:p>
        </w:tc>
        <w:tc>
          <w:tcPr>
            <w:tcW w:w="2923" w:type="dxa"/>
            <w:tcBorders>
              <w:top w:val="single" w:sz="4" w:space="0" w:color="333333"/>
              <w:left w:val="single" w:sz="4" w:space="0" w:color="333333"/>
              <w:bottom w:val="single" w:sz="4" w:space="0" w:color="333333"/>
              <w:right w:val="single" w:sz="4" w:space="0" w:color="333333"/>
            </w:tcBorders>
          </w:tcPr>
          <w:p w14:paraId="5F5D99AA" w14:textId="77777777" w:rsidR="00C6109A" w:rsidRPr="00097A93" w:rsidRDefault="00C6109A" w:rsidP="00C6109A">
            <w:pPr>
              <w:jc w:val="both"/>
              <w:rPr>
                <w:rFonts w:ascii="Arial" w:hAnsi="Arial" w:cs="Arial"/>
                <w:b/>
                <w:sz w:val="22"/>
                <w:szCs w:val="22"/>
                <w:lang w:val="en-GB"/>
              </w:rPr>
            </w:pPr>
          </w:p>
        </w:tc>
      </w:tr>
      <w:tr w:rsidR="00ED5A20" w14:paraId="5E4D5788" w14:textId="77777777" w:rsidTr="00916F90">
        <w:trPr>
          <w:cantSplit/>
          <w:trHeight w:val="434"/>
        </w:trPr>
        <w:tc>
          <w:tcPr>
            <w:tcW w:w="11057" w:type="dxa"/>
            <w:gridSpan w:val="7"/>
            <w:tcBorders>
              <w:top w:val="single" w:sz="4" w:space="0" w:color="333333"/>
              <w:left w:val="single" w:sz="4" w:space="0" w:color="333333"/>
              <w:bottom w:val="single" w:sz="4" w:space="0" w:color="333333"/>
              <w:right w:val="single" w:sz="4" w:space="0" w:color="333333"/>
            </w:tcBorders>
            <w:shd w:val="clear" w:color="auto" w:fill="8DB3E2"/>
          </w:tcPr>
          <w:p w14:paraId="49ABC910" w14:textId="77777777" w:rsidR="00916F90" w:rsidRPr="00916F90" w:rsidRDefault="001800C8" w:rsidP="00916F90">
            <w:pPr>
              <w:rPr>
                <w:rFonts w:ascii="Arial" w:hAnsi="Arial" w:cs="Arial"/>
                <w:b/>
                <w:sz w:val="22"/>
                <w:lang w:val="en-GB"/>
              </w:rPr>
            </w:pPr>
            <w:r w:rsidRPr="00916F90">
              <w:rPr>
                <w:rFonts w:ascii="Arial" w:hAnsi="Arial" w:cs="Arial"/>
                <w:b/>
                <w:sz w:val="22"/>
                <w:lang w:val="en-GB"/>
              </w:rPr>
              <w:t>Social History</w:t>
            </w:r>
          </w:p>
        </w:tc>
      </w:tr>
      <w:tr w:rsidR="00ED5A20" w14:paraId="1D3295E2" w14:textId="77777777" w:rsidTr="007C75F6">
        <w:trPr>
          <w:cantSplit/>
          <w:trHeight w:val="615"/>
        </w:trPr>
        <w:tc>
          <w:tcPr>
            <w:tcW w:w="11057" w:type="dxa"/>
            <w:gridSpan w:val="7"/>
            <w:tcBorders>
              <w:top w:val="single" w:sz="4" w:space="0" w:color="333333"/>
              <w:left w:val="single" w:sz="4" w:space="0" w:color="333333"/>
              <w:bottom w:val="single" w:sz="4" w:space="0" w:color="333333"/>
              <w:right w:val="single" w:sz="4" w:space="0" w:color="333333"/>
            </w:tcBorders>
          </w:tcPr>
          <w:p w14:paraId="5823EBC0" w14:textId="77777777" w:rsidR="00F7729B" w:rsidRDefault="00F7729B" w:rsidP="0083777F">
            <w:pPr>
              <w:spacing w:line="360" w:lineRule="auto"/>
              <w:rPr>
                <w:rFonts w:ascii="Calibri" w:hAnsi="Calibri"/>
                <w:bCs/>
                <w:sz w:val="22"/>
                <w:lang w:val="en-GB"/>
              </w:rPr>
            </w:pPr>
          </w:p>
          <w:p w14:paraId="7517FB70" w14:textId="77777777" w:rsidR="00A0154F" w:rsidRPr="00097A93" w:rsidRDefault="001800C8" w:rsidP="0083777F">
            <w:pPr>
              <w:spacing w:line="360" w:lineRule="auto"/>
              <w:rPr>
                <w:rFonts w:ascii="Arial Narrow" w:hAnsi="Arial Narrow" w:cs="Arial"/>
                <w:bCs/>
                <w:sz w:val="22"/>
                <w:lang w:val="en-GB"/>
              </w:rPr>
            </w:pPr>
            <w:r w:rsidRPr="00097A93">
              <w:rPr>
                <w:rFonts w:ascii="Arial" w:hAnsi="Arial" w:cs="Arial"/>
                <w:bCs/>
                <w:sz w:val="22"/>
                <w:lang w:val="en-GB"/>
              </w:rPr>
              <w:t xml:space="preserve">Lives alone?   </w:t>
            </w:r>
            <w:r w:rsidRPr="00097A93">
              <w:rPr>
                <w:rFonts w:ascii="Arial" w:hAnsi="Arial" w:cs="Arial"/>
                <w:bCs/>
                <w:sz w:val="22"/>
                <w:lang w:val="en-GB"/>
              </w:rPr>
              <w:tab/>
            </w:r>
            <w:r w:rsidRPr="00097A93">
              <w:rPr>
                <w:rFonts w:ascii="Arial" w:hAnsi="Arial" w:cs="Arial"/>
                <w:b/>
                <w:sz w:val="22"/>
                <w:lang w:val="en-GB"/>
              </w:rPr>
              <w:t xml:space="preserve">YES </w:t>
            </w:r>
            <w:r>
              <w:rPr>
                <w:rFonts w:ascii="Arial" w:hAnsi="Arial" w:cs="Arial"/>
                <w:b/>
                <w:sz w:val="22"/>
                <w:lang w:val="en-GB"/>
              </w:rPr>
              <w:t xml:space="preserve"> </w:t>
            </w:r>
            <w:r>
              <w:rPr>
                <w:rFonts w:ascii="MS Gothic" w:eastAsia="MS Gothic" w:hAnsi="MS Gothic" w:cs="Arial" w:hint="eastAsia"/>
                <w:sz w:val="22"/>
                <w:szCs w:val="22"/>
                <w:lang w:val="en-GB"/>
              </w:rPr>
              <w:t>☐</w:t>
            </w:r>
            <w:r>
              <w:rPr>
                <w:rFonts w:ascii="Arial" w:hAnsi="Arial" w:cs="Arial"/>
                <w:b/>
                <w:sz w:val="22"/>
                <w:lang w:val="en-GB"/>
              </w:rPr>
              <w:t xml:space="preserve">            </w:t>
            </w:r>
            <w:r w:rsidRPr="00097A93">
              <w:rPr>
                <w:rFonts w:ascii="Arial" w:hAnsi="Arial" w:cs="Arial"/>
                <w:b/>
                <w:sz w:val="22"/>
                <w:lang w:val="en-GB"/>
              </w:rPr>
              <w:t>NO</w:t>
            </w:r>
            <w:r>
              <w:rPr>
                <w:rFonts w:ascii="Arial" w:hAnsi="Arial" w:cs="Arial"/>
                <w:b/>
                <w:sz w:val="22"/>
                <w:lang w:val="en-GB"/>
              </w:rPr>
              <w:t xml:space="preserve">  </w:t>
            </w:r>
            <w:r>
              <w:rPr>
                <w:rFonts w:ascii="MS Gothic" w:eastAsia="MS Gothic" w:hAnsi="MS Gothic" w:cs="Arial" w:hint="eastAsia"/>
                <w:sz w:val="22"/>
                <w:szCs w:val="22"/>
                <w:lang w:val="en-GB"/>
              </w:rPr>
              <w:t>☐</w:t>
            </w:r>
            <w:r w:rsidRPr="00EF332E">
              <w:rPr>
                <w:rFonts w:ascii="Arial" w:hAnsi="Arial" w:cs="Arial"/>
                <w:bCs/>
                <w:sz w:val="22"/>
                <w:lang w:val="en-GB"/>
              </w:rPr>
              <w:t xml:space="preserve">     If no, lives with:</w:t>
            </w:r>
          </w:p>
          <w:p w14:paraId="3415FDF6" w14:textId="77777777" w:rsidR="00A0154F" w:rsidRPr="00097A93" w:rsidRDefault="00A0154F" w:rsidP="0083777F">
            <w:pPr>
              <w:spacing w:line="360" w:lineRule="auto"/>
              <w:rPr>
                <w:rFonts w:ascii="Arial Narrow" w:hAnsi="Arial Narrow" w:cs="Arial"/>
                <w:bCs/>
                <w:sz w:val="12"/>
                <w:lang w:val="en-GB"/>
              </w:rPr>
            </w:pPr>
          </w:p>
          <w:p w14:paraId="4ABC8D06" w14:textId="77777777" w:rsidR="00A0154F" w:rsidRPr="00097A93" w:rsidRDefault="001800C8" w:rsidP="0083777F">
            <w:pPr>
              <w:spacing w:line="360" w:lineRule="auto"/>
              <w:rPr>
                <w:rFonts w:ascii="Arial" w:hAnsi="Arial" w:cs="Arial"/>
                <w:bCs/>
                <w:sz w:val="22"/>
                <w:lang w:val="en-GB"/>
              </w:rPr>
            </w:pPr>
            <w:r w:rsidRPr="00097A93">
              <w:rPr>
                <w:rFonts w:ascii="Arial" w:hAnsi="Arial" w:cs="Arial"/>
                <w:bCs/>
                <w:sz w:val="22"/>
                <w:lang w:val="en-GB"/>
              </w:rPr>
              <w:t xml:space="preserve">Accommodation, specify type: e.g. house, bungalow, etc.  </w:t>
            </w:r>
          </w:p>
          <w:p w14:paraId="3E7B0409" w14:textId="77777777" w:rsidR="00A0154F" w:rsidRPr="00097A93" w:rsidRDefault="00A0154F" w:rsidP="0083777F">
            <w:pPr>
              <w:spacing w:line="360" w:lineRule="auto"/>
              <w:rPr>
                <w:rFonts w:ascii="Arial" w:hAnsi="Arial" w:cs="Arial"/>
                <w:bCs/>
                <w:sz w:val="12"/>
                <w:lang w:val="en-GB"/>
              </w:rPr>
            </w:pPr>
          </w:p>
          <w:p w14:paraId="1056937B" w14:textId="77777777" w:rsidR="00A0154F" w:rsidRPr="004E65F1" w:rsidRDefault="0083777F" w:rsidP="0083777F">
            <w:pPr>
              <w:spacing w:line="360" w:lineRule="auto"/>
              <w:rPr>
                <w:rFonts w:ascii="Arial" w:hAnsi="Arial" w:cs="Arial"/>
                <w:b/>
                <w:sz w:val="22"/>
                <w:lang w:val="en-GB"/>
              </w:rPr>
            </w:pPr>
            <w:r>
              <w:rPr>
                <w:rFonts w:ascii="Arial" w:hAnsi="Arial" w:cs="Arial"/>
                <w:bCs/>
                <w:sz w:val="22"/>
                <w:lang w:val="en-GB"/>
              </w:rPr>
              <w:t>O</w:t>
            </w:r>
            <w:r w:rsidR="001800C8" w:rsidRPr="00097A93">
              <w:rPr>
                <w:rFonts w:ascii="Arial" w:hAnsi="Arial" w:cs="Arial"/>
                <w:bCs/>
                <w:sz w:val="22"/>
                <w:lang w:val="en-GB"/>
              </w:rPr>
              <w:t xml:space="preserve">wner occupied </w:t>
            </w:r>
            <w:r w:rsidR="001800C8">
              <w:rPr>
                <w:rFonts w:ascii="MS Gothic" w:eastAsia="MS Gothic" w:hAnsi="MS Gothic" w:cs="Arial" w:hint="eastAsia"/>
                <w:sz w:val="22"/>
                <w:szCs w:val="22"/>
                <w:lang w:val="en-GB"/>
              </w:rPr>
              <w:t>☐</w:t>
            </w:r>
            <w:r w:rsidR="001800C8">
              <w:rPr>
                <w:rFonts w:ascii="Arial" w:hAnsi="Arial" w:cs="Arial"/>
                <w:b/>
                <w:sz w:val="22"/>
                <w:lang w:val="en-GB"/>
              </w:rPr>
              <w:t xml:space="preserve">          </w:t>
            </w:r>
            <w:r w:rsidR="001800C8" w:rsidRPr="00EB5DD1">
              <w:rPr>
                <w:rFonts w:ascii="Arial" w:hAnsi="Arial" w:cs="Arial"/>
                <w:bCs/>
                <w:sz w:val="22"/>
                <w:lang w:val="en-GB"/>
              </w:rPr>
              <w:t xml:space="preserve"> Rented</w:t>
            </w:r>
            <w:r w:rsidR="001800C8" w:rsidRPr="00097A93">
              <w:rPr>
                <w:rFonts w:ascii="Arial" w:hAnsi="Arial" w:cs="Arial"/>
                <w:bCs/>
                <w:sz w:val="22"/>
                <w:lang w:val="en-GB"/>
              </w:rPr>
              <w:t xml:space="preserve">  </w:t>
            </w:r>
            <w:r w:rsidR="001800C8">
              <w:rPr>
                <w:rFonts w:ascii="MS Gothic" w:eastAsia="MS Gothic" w:hAnsi="MS Gothic" w:cs="Arial" w:hint="eastAsia"/>
                <w:sz w:val="22"/>
                <w:szCs w:val="22"/>
                <w:lang w:val="en-GB"/>
              </w:rPr>
              <w:t>☐</w:t>
            </w:r>
            <w:r w:rsidR="001800C8">
              <w:rPr>
                <w:rFonts w:ascii="Arial" w:hAnsi="Arial" w:cs="Arial"/>
                <w:b/>
                <w:sz w:val="22"/>
                <w:lang w:val="en-GB"/>
              </w:rPr>
              <w:t xml:space="preserve">            </w:t>
            </w:r>
            <w:r w:rsidR="001800C8" w:rsidRPr="00097A93">
              <w:rPr>
                <w:rFonts w:ascii="Arial" w:hAnsi="Arial" w:cs="Arial"/>
                <w:bCs/>
                <w:sz w:val="22"/>
                <w:lang w:val="en-GB"/>
              </w:rPr>
              <w:t>Nursing Home / Residential Home / Sheltered Accommodation</w:t>
            </w:r>
            <w:r w:rsidR="001800C8">
              <w:rPr>
                <w:rFonts w:ascii="Arial" w:hAnsi="Arial" w:cs="Arial"/>
                <w:bCs/>
                <w:sz w:val="22"/>
                <w:lang w:val="en-GB"/>
              </w:rPr>
              <w:t xml:space="preserve"> </w:t>
            </w:r>
            <w:r w:rsidR="001800C8">
              <w:rPr>
                <w:rFonts w:ascii="MS Gothic" w:eastAsia="MS Gothic" w:hAnsi="MS Gothic" w:cs="Arial" w:hint="eastAsia"/>
                <w:sz w:val="22"/>
                <w:szCs w:val="22"/>
                <w:lang w:val="en-GB"/>
              </w:rPr>
              <w:t>☐</w:t>
            </w:r>
            <w:r w:rsidR="001800C8">
              <w:rPr>
                <w:rFonts w:ascii="Arial" w:hAnsi="Arial" w:cs="Arial"/>
                <w:b/>
                <w:sz w:val="22"/>
                <w:lang w:val="en-GB"/>
              </w:rPr>
              <w:t xml:space="preserve">           </w:t>
            </w:r>
          </w:p>
          <w:p w14:paraId="646490BA" w14:textId="77777777" w:rsidR="0083777F" w:rsidRDefault="0083777F" w:rsidP="0083777F">
            <w:pPr>
              <w:spacing w:line="360" w:lineRule="auto"/>
              <w:rPr>
                <w:rFonts w:ascii="Arial" w:hAnsi="Arial" w:cs="Arial"/>
                <w:bCs/>
                <w:sz w:val="22"/>
                <w:lang w:val="en-GB"/>
              </w:rPr>
            </w:pPr>
          </w:p>
          <w:p w14:paraId="01110E82" w14:textId="77777777" w:rsidR="00A0154F" w:rsidRPr="00097A93" w:rsidRDefault="001800C8" w:rsidP="0083777F">
            <w:pPr>
              <w:spacing w:line="360" w:lineRule="auto"/>
              <w:rPr>
                <w:rFonts w:ascii="Arial Narrow" w:hAnsi="Arial Narrow" w:cs="Arial"/>
                <w:bCs/>
                <w:i/>
                <w:iCs/>
                <w:sz w:val="22"/>
                <w:lang w:val="en-GB"/>
              </w:rPr>
            </w:pPr>
            <w:r w:rsidRPr="00097A93">
              <w:rPr>
                <w:rFonts w:ascii="Arial" w:hAnsi="Arial" w:cs="Arial"/>
                <w:bCs/>
                <w:sz w:val="22"/>
                <w:lang w:val="en-GB"/>
              </w:rPr>
              <w:t xml:space="preserve">Access and any risk issues identified?   </w:t>
            </w:r>
            <w:r w:rsidRPr="00097A93">
              <w:rPr>
                <w:rFonts w:ascii="Arial" w:hAnsi="Arial" w:cs="Arial"/>
                <w:b/>
                <w:sz w:val="22"/>
                <w:lang w:val="en-GB"/>
              </w:rPr>
              <w:t xml:space="preserve">YES </w:t>
            </w:r>
            <w:r>
              <w:rPr>
                <w:rFonts w:ascii="Arial" w:hAnsi="Arial" w:cs="Arial"/>
                <w:b/>
                <w:sz w:val="22"/>
                <w:lang w:val="en-GB"/>
              </w:rPr>
              <w:t xml:space="preserve"> </w:t>
            </w:r>
            <w:r>
              <w:rPr>
                <w:rFonts w:ascii="MS Gothic" w:eastAsia="MS Gothic" w:hAnsi="MS Gothic" w:cs="Arial" w:hint="eastAsia"/>
                <w:sz w:val="22"/>
                <w:szCs w:val="22"/>
                <w:lang w:val="en-GB"/>
              </w:rPr>
              <w:t>☐</w:t>
            </w:r>
            <w:r>
              <w:rPr>
                <w:rFonts w:ascii="Arial" w:hAnsi="Arial" w:cs="Arial"/>
                <w:b/>
                <w:sz w:val="22"/>
                <w:lang w:val="en-GB"/>
              </w:rPr>
              <w:t xml:space="preserve">            </w:t>
            </w:r>
            <w:r w:rsidRPr="00097A93">
              <w:rPr>
                <w:rFonts w:ascii="Arial" w:hAnsi="Arial" w:cs="Arial"/>
                <w:b/>
                <w:sz w:val="22"/>
                <w:lang w:val="en-GB"/>
              </w:rPr>
              <w:t>NO</w:t>
            </w:r>
            <w:r>
              <w:rPr>
                <w:rFonts w:ascii="Arial" w:hAnsi="Arial" w:cs="Arial"/>
                <w:b/>
                <w:sz w:val="22"/>
                <w:lang w:val="en-GB"/>
              </w:rPr>
              <w:t xml:space="preserve">  </w:t>
            </w:r>
            <w:r>
              <w:rPr>
                <w:rFonts w:ascii="MS Gothic" w:eastAsia="MS Gothic" w:hAnsi="MS Gothic" w:cs="Arial" w:hint="eastAsia"/>
                <w:sz w:val="22"/>
                <w:szCs w:val="22"/>
                <w:lang w:val="en-GB"/>
              </w:rPr>
              <w:t>☐</w:t>
            </w:r>
            <w:r w:rsidRPr="00097A93">
              <w:rPr>
                <w:rFonts w:ascii="Arial" w:hAnsi="Arial" w:cs="Arial"/>
                <w:bCs/>
                <w:sz w:val="22"/>
                <w:lang w:val="en-GB"/>
              </w:rPr>
              <w:t xml:space="preserve">  </w:t>
            </w:r>
            <w:r w:rsidRPr="00CF6652">
              <w:rPr>
                <w:rFonts w:ascii="Arial" w:hAnsi="Arial" w:cs="Arial"/>
                <w:bCs/>
                <w:i/>
                <w:iCs/>
                <w:sz w:val="22"/>
                <w:lang w:val="en-GB"/>
              </w:rPr>
              <w:t>(please detail</w:t>
            </w:r>
            <w:r>
              <w:rPr>
                <w:rFonts w:ascii="Arial" w:hAnsi="Arial" w:cs="Arial"/>
                <w:bCs/>
                <w:i/>
                <w:iCs/>
                <w:sz w:val="22"/>
                <w:lang w:val="en-GB"/>
              </w:rPr>
              <w:t xml:space="preserve"> in final box below</w:t>
            </w:r>
            <w:r w:rsidRPr="00CF6652">
              <w:rPr>
                <w:rFonts w:ascii="Arial" w:hAnsi="Arial" w:cs="Arial"/>
                <w:bCs/>
                <w:i/>
                <w:iCs/>
                <w:sz w:val="22"/>
                <w:lang w:val="en-GB"/>
              </w:rPr>
              <w:t>)</w:t>
            </w:r>
          </w:p>
          <w:p w14:paraId="06664A07" w14:textId="77777777" w:rsidR="00A0154F" w:rsidRPr="00097A93" w:rsidRDefault="00A0154F" w:rsidP="0083777F">
            <w:pPr>
              <w:spacing w:line="360" w:lineRule="auto"/>
              <w:jc w:val="both"/>
              <w:rPr>
                <w:rFonts w:ascii="Arial" w:hAnsi="Arial" w:cs="Arial"/>
                <w:b/>
                <w:sz w:val="22"/>
                <w:szCs w:val="22"/>
                <w:lang w:val="en-GB"/>
              </w:rPr>
            </w:pPr>
          </w:p>
        </w:tc>
      </w:tr>
    </w:tbl>
    <w:tbl>
      <w:tblPr>
        <w:tblStyle w:val="TableGrid"/>
        <w:tblW w:w="11086" w:type="dxa"/>
        <w:tblInd w:w="-176" w:type="dxa"/>
        <w:tblLook w:val="04A0" w:firstRow="1" w:lastRow="0" w:firstColumn="1" w:lastColumn="0" w:noHBand="0" w:noVBand="1"/>
      </w:tblPr>
      <w:tblGrid>
        <w:gridCol w:w="1928"/>
        <w:gridCol w:w="1929"/>
        <w:gridCol w:w="1276"/>
        <w:gridCol w:w="425"/>
        <w:gridCol w:w="1701"/>
        <w:gridCol w:w="1913"/>
        <w:gridCol w:w="1914"/>
      </w:tblGrid>
      <w:tr w:rsidR="00ED5A20" w14:paraId="3EE61A83" w14:textId="77777777" w:rsidTr="004902BA">
        <w:trPr>
          <w:trHeight w:val="478"/>
        </w:trPr>
        <w:tc>
          <w:tcPr>
            <w:tcW w:w="11086" w:type="dxa"/>
            <w:gridSpan w:val="7"/>
            <w:shd w:val="clear" w:color="auto" w:fill="8DB3E2"/>
          </w:tcPr>
          <w:p w14:paraId="38ACCBF0" w14:textId="77777777" w:rsidR="00D957B8" w:rsidRDefault="00D957B8" w:rsidP="007A1D83">
            <w:pPr>
              <w:rPr>
                <w:rFonts w:ascii="Arial" w:eastAsia="Calibri" w:hAnsi="Arial" w:cs="Arial"/>
                <w:b/>
              </w:rPr>
            </w:pPr>
          </w:p>
          <w:p w14:paraId="58187FA7" w14:textId="77777777" w:rsidR="00097A93" w:rsidRPr="00944176" w:rsidRDefault="001800C8" w:rsidP="007A1D83">
            <w:pPr>
              <w:rPr>
                <w:rFonts w:ascii="Arial" w:eastAsia="Calibri" w:hAnsi="Arial" w:cs="Arial"/>
                <w:b/>
              </w:rPr>
            </w:pPr>
            <w:r w:rsidRPr="00EC7147">
              <w:rPr>
                <w:rFonts w:ascii="Arial" w:eastAsia="Calibri" w:hAnsi="Arial" w:cs="Arial"/>
                <w:b/>
                <w:shd w:val="clear" w:color="auto" w:fill="8DB3E2" w:themeFill="text2" w:themeFillTint="66"/>
              </w:rPr>
              <w:t>History of present condition and medical diagnosis</w:t>
            </w:r>
            <w:r w:rsidR="0055471A">
              <w:rPr>
                <w:rFonts w:ascii="Arial" w:eastAsia="Calibri" w:hAnsi="Arial" w:cs="Arial"/>
                <w:b/>
              </w:rPr>
              <w:t xml:space="preserve"> </w:t>
            </w:r>
          </w:p>
        </w:tc>
      </w:tr>
      <w:tr w:rsidR="00ED5A20" w14:paraId="6F734460" w14:textId="77777777" w:rsidTr="00F32AF6">
        <w:trPr>
          <w:trHeight w:val="1573"/>
        </w:trPr>
        <w:tc>
          <w:tcPr>
            <w:tcW w:w="11086" w:type="dxa"/>
            <w:gridSpan w:val="7"/>
          </w:tcPr>
          <w:p w14:paraId="1C93DC33" w14:textId="77777777" w:rsidR="00D27B3A" w:rsidRDefault="00D27B3A" w:rsidP="007A1D83">
            <w:pPr>
              <w:rPr>
                <w:rFonts w:ascii="Arial" w:eastAsia="Calibri" w:hAnsi="Arial" w:cs="Arial"/>
                <w:b/>
              </w:rPr>
            </w:pPr>
          </w:p>
        </w:tc>
      </w:tr>
      <w:tr w:rsidR="00ED5A20" w14:paraId="59A8C030" w14:textId="77777777" w:rsidTr="00E01342">
        <w:trPr>
          <w:trHeight w:val="427"/>
        </w:trPr>
        <w:tc>
          <w:tcPr>
            <w:tcW w:w="11086" w:type="dxa"/>
            <w:gridSpan w:val="7"/>
            <w:shd w:val="clear" w:color="auto" w:fill="8DB3E2"/>
          </w:tcPr>
          <w:p w14:paraId="34130B64" w14:textId="77777777" w:rsidR="005F7C98" w:rsidRDefault="001800C8" w:rsidP="007A1D83">
            <w:pPr>
              <w:rPr>
                <w:rFonts w:ascii="Arial" w:eastAsia="Calibri" w:hAnsi="Arial" w:cs="Arial"/>
                <w:b/>
              </w:rPr>
            </w:pPr>
            <w:r>
              <w:rPr>
                <w:rFonts w:ascii="Arial" w:eastAsia="Calibri" w:hAnsi="Arial" w:cs="Arial"/>
                <w:b/>
              </w:rPr>
              <w:t>Medications</w:t>
            </w:r>
          </w:p>
        </w:tc>
      </w:tr>
      <w:tr w:rsidR="00ED5A20" w14:paraId="25D5D940" w14:textId="77777777" w:rsidTr="001F265D">
        <w:trPr>
          <w:trHeight w:val="973"/>
        </w:trPr>
        <w:tc>
          <w:tcPr>
            <w:tcW w:w="11086" w:type="dxa"/>
            <w:gridSpan w:val="7"/>
          </w:tcPr>
          <w:p w14:paraId="39E1C881" w14:textId="77777777" w:rsidR="00E01342" w:rsidRDefault="00E01342" w:rsidP="007A1D83">
            <w:pPr>
              <w:rPr>
                <w:rFonts w:ascii="Arial" w:eastAsia="Calibri" w:hAnsi="Arial" w:cs="Arial"/>
                <w:b/>
              </w:rPr>
            </w:pPr>
          </w:p>
        </w:tc>
      </w:tr>
      <w:tr w:rsidR="00ED5A20" w14:paraId="7995B402" w14:textId="77777777" w:rsidTr="00AC2DE8">
        <w:trPr>
          <w:trHeight w:val="380"/>
        </w:trPr>
        <w:tc>
          <w:tcPr>
            <w:tcW w:w="11086" w:type="dxa"/>
            <w:gridSpan w:val="7"/>
            <w:shd w:val="clear" w:color="auto" w:fill="8DB3E2"/>
          </w:tcPr>
          <w:p w14:paraId="17FC44AB" w14:textId="77777777" w:rsidR="00AE20F8" w:rsidRPr="002D5C44" w:rsidRDefault="001800C8" w:rsidP="00AE20F8">
            <w:pPr>
              <w:tabs>
                <w:tab w:val="left" w:pos="1046"/>
              </w:tabs>
              <w:rPr>
                <w:rFonts w:ascii="Arial" w:eastAsia="Calibri" w:hAnsi="Arial" w:cs="Arial"/>
                <w:b/>
              </w:rPr>
            </w:pPr>
            <w:r w:rsidRPr="002D5C44">
              <w:rPr>
                <w:rFonts w:ascii="Arial" w:eastAsia="Calibri" w:hAnsi="Arial" w:cs="Arial"/>
                <w:b/>
              </w:rPr>
              <w:t>Relevant Past Medical History</w:t>
            </w:r>
          </w:p>
          <w:p w14:paraId="43E3147C" w14:textId="77777777" w:rsidR="00AE20F8" w:rsidRDefault="00AE20F8" w:rsidP="00AE20F8">
            <w:pPr>
              <w:rPr>
                <w:rFonts w:ascii="Arial" w:eastAsia="Calibri" w:hAnsi="Arial" w:cs="Arial"/>
                <w:b/>
              </w:rPr>
            </w:pPr>
          </w:p>
        </w:tc>
      </w:tr>
      <w:tr w:rsidR="00ED5A20" w14:paraId="4B756BFD" w14:textId="77777777" w:rsidTr="00101201">
        <w:trPr>
          <w:trHeight w:val="2510"/>
        </w:trPr>
        <w:tc>
          <w:tcPr>
            <w:tcW w:w="11086" w:type="dxa"/>
            <w:gridSpan w:val="7"/>
          </w:tcPr>
          <w:p w14:paraId="7F279E31" w14:textId="77777777" w:rsidR="003B25D0" w:rsidRDefault="003B25D0" w:rsidP="00AE20F8">
            <w:pPr>
              <w:tabs>
                <w:tab w:val="left" w:pos="1046"/>
              </w:tabs>
              <w:rPr>
                <w:rFonts w:ascii="Arial" w:eastAsia="Calibri" w:hAnsi="Arial" w:cs="Arial"/>
                <w:b/>
              </w:rPr>
            </w:pPr>
          </w:p>
          <w:p w14:paraId="2DECCC8A" w14:textId="77777777" w:rsidR="003B25D0" w:rsidRPr="00D865F3" w:rsidRDefault="001800C8" w:rsidP="00D865F3">
            <w:pPr>
              <w:numPr>
                <w:ilvl w:val="0"/>
                <w:numId w:val="4"/>
              </w:numPr>
              <w:tabs>
                <w:tab w:val="left" w:pos="1046"/>
              </w:tabs>
              <w:contextualSpacing/>
              <w:rPr>
                <w:rFonts w:ascii="Arial" w:eastAsia="Calibri" w:hAnsi="Arial" w:cs="Arial"/>
                <w:b/>
              </w:rPr>
            </w:pPr>
            <w:r w:rsidRPr="00D865F3">
              <w:rPr>
                <w:rFonts w:ascii="Arial" w:eastAsia="Calibri" w:hAnsi="Arial" w:cs="Arial"/>
                <w:b/>
              </w:rPr>
              <w:t>Hypertension/ Hypotension</w:t>
            </w:r>
            <w:r w:rsidRPr="00D865F3">
              <w:rPr>
                <w:rFonts w:ascii="Arial" w:eastAsia="Calibri" w:hAnsi="Arial" w:cs="Arial"/>
                <w:b/>
              </w:rPr>
              <w:tab/>
            </w:r>
            <w:r w:rsidRPr="00D865F3">
              <w:rPr>
                <w:rFonts w:ascii="Arial" w:eastAsia="Calibri" w:hAnsi="Arial" w:cs="Arial"/>
                <w:b/>
              </w:rPr>
              <w:tab/>
              <w:t xml:space="preserve">YES  </w:t>
            </w:r>
            <w:r w:rsidRPr="00D865F3">
              <w:rPr>
                <w:rFonts w:ascii="MS Gothic" w:eastAsia="MS Gothic" w:hAnsi="MS Gothic" w:cs="Arial" w:hint="eastAsia"/>
              </w:rPr>
              <w:t>☐</w:t>
            </w:r>
            <w:r w:rsidRPr="00D865F3">
              <w:rPr>
                <w:rFonts w:ascii="Arial" w:eastAsia="Calibri" w:hAnsi="Arial" w:cs="Arial"/>
                <w:b/>
              </w:rPr>
              <w:t xml:space="preserve">            NO  </w:t>
            </w:r>
            <w:r w:rsidRPr="00D865F3">
              <w:rPr>
                <w:rFonts w:ascii="MS Gothic" w:eastAsia="MS Gothic" w:hAnsi="MS Gothic" w:cs="Arial" w:hint="eastAsia"/>
              </w:rPr>
              <w:t>☐</w:t>
            </w:r>
            <w:r w:rsidRPr="00D865F3">
              <w:rPr>
                <w:rFonts w:ascii="Arial" w:eastAsia="Calibri" w:hAnsi="Arial" w:cs="Arial"/>
                <w:bCs/>
              </w:rPr>
              <w:t xml:space="preserve">     </w:t>
            </w:r>
            <w:r w:rsidR="00BA0F8E" w:rsidRPr="00D865F3">
              <w:rPr>
                <w:rFonts w:ascii="Arial" w:eastAsia="Calibri" w:hAnsi="Arial" w:cs="Arial"/>
                <w:b/>
              </w:rPr>
              <w:t>other:</w:t>
            </w:r>
          </w:p>
          <w:p w14:paraId="706FA505" w14:textId="77777777" w:rsidR="003B25D0" w:rsidRPr="00C47DB1" w:rsidRDefault="001800C8" w:rsidP="00AE20F8">
            <w:pPr>
              <w:tabs>
                <w:tab w:val="left" w:pos="1046"/>
              </w:tabs>
              <w:ind w:left="720"/>
              <w:contextualSpacing/>
              <w:rPr>
                <w:rFonts w:ascii="Arial" w:eastAsia="Calibri" w:hAnsi="Arial" w:cs="Arial"/>
                <w:b/>
              </w:rPr>
            </w:pPr>
            <w:r w:rsidRPr="00C47DB1">
              <w:rPr>
                <w:rFonts w:ascii="Arial" w:eastAsia="Calibri" w:hAnsi="Arial" w:cs="Arial"/>
                <w:b/>
              </w:rPr>
              <w:t>•</w:t>
            </w:r>
            <w:r w:rsidRPr="00C47DB1">
              <w:rPr>
                <w:rFonts w:ascii="Arial" w:eastAsia="Calibri" w:hAnsi="Arial" w:cs="Arial"/>
                <w:b/>
              </w:rPr>
              <w:tab/>
              <w:t xml:space="preserve">Diabetes                                        </w:t>
            </w:r>
            <w:r w:rsidRPr="00C47DB1">
              <w:rPr>
                <w:rFonts w:ascii="Arial" w:eastAsia="Calibri" w:hAnsi="Arial" w:cs="Arial"/>
                <w:b/>
              </w:rPr>
              <w:tab/>
            </w:r>
            <w:r w:rsidRPr="00097A93">
              <w:rPr>
                <w:rFonts w:ascii="Arial" w:eastAsia="Calibri" w:hAnsi="Arial" w:cs="Arial"/>
                <w:b/>
              </w:rPr>
              <w:t xml:space="preserve">YES </w:t>
            </w:r>
            <w:r>
              <w:rPr>
                <w:rFonts w:ascii="Arial" w:eastAsia="Calibri" w:hAnsi="Arial" w:cs="Arial"/>
                <w:b/>
              </w:rPr>
              <w:t xml:space="preserve"> </w:t>
            </w:r>
            <w:r>
              <w:rPr>
                <w:rFonts w:ascii="MS Gothic" w:eastAsia="MS Gothic" w:hAnsi="MS Gothic" w:cs="Arial" w:hint="eastAsia"/>
              </w:rPr>
              <w:t>☐</w:t>
            </w:r>
            <w:r>
              <w:rPr>
                <w:rFonts w:ascii="Arial" w:eastAsia="Calibri" w:hAnsi="Arial" w:cs="Arial"/>
                <w:b/>
              </w:rPr>
              <w:t xml:space="preserve">            </w:t>
            </w:r>
            <w:r w:rsidRPr="00097A93">
              <w:rPr>
                <w:rFonts w:ascii="Arial" w:eastAsia="Calibri" w:hAnsi="Arial" w:cs="Arial"/>
                <w:b/>
              </w:rPr>
              <w:t>NO</w:t>
            </w:r>
            <w:r>
              <w:rPr>
                <w:rFonts w:ascii="Arial" w:eastAsia="Calibri" w:hAnsi="Arial" w:cs="Arial"/>
                <w:b/>
              </w:rPr>
              <w:t xml:space="preserve">  </w:t>
            </w:r>
            <w:r>
              <w:rPr>
                <w:rFonts w:ascii="MS Gothic" w:eastAsia="MS Gothic" w:hAnsi="MS Gothic" w:cs="Arial" w:hint="eastAsia"/>
              </w:rPr>
              <w:t>☐</w:t>
            </w:r>
            <w:r w:rsidRPr="00097A93">
              <w:rPr>
                <w:rFonts w:ascii="Arial" w:eastAsia="Calibri" w:hAnsi="Arial" w:cs="Arial"/>
                <w:bCs/>
              </w:rPr>
              <w:t xml:space="preserve">     </w:t>
            </w:r>
          </w:p>
          <w:p w14:paraId="061A9752" w14:textId="77777777" w:rsidR="003B25D0" w:rsidRPr="00C47DB1" w:rsidRDefault="001800C8" w:rsidP="00AE20F8">
            <w:pPr>
              <w:tabs>
                <w:tab w:val="left" w:pos="1046"/>
              </w:tabs>
              <w:ind w:left="720"/>
              <w:contextualSpacing/>
              <w:rPr>
                <w:rFonts w:ascii="Arial" w:eastAsia="Calibri" w:hAnsi="Arial" w:cs="Arial"/>
                <w:b/>
              </w:rPr>
            </w:pPr>
            <w:r w:rsidRPr="00C47DB1">
              <w:rPr>
                <w:rFonts w:ascii="Arial" w:eastAsia="Calibri" w:hAnsi="Arial" w:cs="Arial"/>
                <w:b/>
              </w:rPr>
              <w:t>•</w:t>
            </w:r>
            <w:r w:rsidRPr="00C47DB1">
              <w:rPr>
                <w:rFonts w:ascii="Arial" w:eastAsia="Calibri" w:hAnsi="Arial" w:cs="Arial"/>
                <w:b/>
              </w:rPr>
              <w:tab/>
              <w:t xml:space="preserve">Cellulitis                                         </w:t>
            </w:r>
            <w:r w:rsidRPr="00C47DB1">
              <w:rPr>
                <w:rFonts w:ascii="Arial" w:eastAsia="Calibri" w:hAnsi="Arial" w:cs="Arial"/>
                <w:b/>
              </w:rPr>
              <w:tab/>
            </w:r>
            <w:r w:rsidRPr="00097A93">
              <w:rPr>
                <w:rFonts w:ascii="Arial" w:eastAsia="Calibri" w:hAnsi="Arial" w:cs="Arial"/>
                <w:b/>
              </w:rPr>
              <w:t xml:space="preserve">YES </w:t>
            </w:r>
            <w:r>
              <w:rPr>
                <w:rFonts w:ascii="Arial" w:eastAsia="Calibri" w:hAnsi="Arial" w:cs="Arial"/>
                <w:b/>
              </w:rPr>
              <w:t xml:space="preserve"> </w:t>
            </w:r>
            <w:r>
              <w:rPr>
                <w:rFonts w:ascii="MS Gothic" w:eastAsia="MS Gothic" w:hAnsi="MS Gothic" w:cs="Arial" w:hint="eastAsia"/>
              </w:rPr>
              <w:t>☐</w:t>
            </w:r>
            <w:r>
              <w:rPr>
                <w:rFonts w:ascii="Arial" w:eastAsia="Calibri" w:hAnsi="Arial" w:cs="Arial"/>
                <w:b/>
              </w:rPr>
              <w:t xml:space="preserve">            </w:t>
            </w:r>
            <w:r w:rsidRPr="00097A93">
              <w:rPr>
                <w:rFonts w:ascii="Arial" w:eastAsia="Calibri" w:hAnsi="Arial" w:cs="Arial"/>
                <w:b/>
              </w:rPr>
              <w:t>NO</w:t>
            </w:r>
            <w:r>
              <w:rPr>
                <w:rFonts w:ascii="Arial" w:eastAsia="Calibri" w:hAnsi="Arial" w:cs="Arial"/>
                <w:b/>
              </w:rPr>
              <w:t xml:space="preserve">  </w:t>
            </w:r>
            <w:r>
              <w:rPr>
                <w:rFonts w:ascii="MS Gothic" w:eastAsia="MS Gothic" w:hAnsi="MS Gothic" w:cs="Arial" w:hint="eastAsia"/>
              </w:rPr>
              <w:t>☐</w:t>
            </w:r>
            <w:r w:rsidRPr="00097A93">
              <w:rPr>
                <w:rFonts w:ascii="Arial" w:eastAsia="Calibri" w:hAnsi="Arial" w:cs="Arial"/>
                <w:bCs/>
              </w:rPr>
              <w:t xml:space="preserve">     </w:t>
            </w:r>
          </w:p>
          <w:p w14:paraId="452BEAD9" w14:textId="77777777" w:rsidR="003B25D0" w:rsidRPr="00C47DB1" w:rsidRDefault="001800C8" w:rsidP="00AE20F8">
            <w:pPr>
              <w:tabs>
                <w:tab w:val="left" w:pos="1046"/>
              </w:tabs>
              <w:ind w:left="720"/>
              <w:contextualSpacing/>
              <w:rPr>
                <w:rFonts w:ascii="Arial" w:eastAsia="Calibri" w:hAnsi="Arial" w:cs="Arial"/>
                <w:b/>
              </w:rPr>
            </w:pPr>
            <w:r w:rsidRPr="00C47DB1">
              <w:rPr>
                <w:rFonts w:ascii="Arial" w:eastAsia="Calibri" w:hAnsi="Arial" w:cs="Arial"/>
                <w:b/>
              </w:rPr>
              <w:t>•</w:t>
            </w:r>
            <w:r w:rsidRPr="00C47DB1">
              <w:rPr>
                <w:rFonts w:ascii="Arial" w:eastAsia="Calibri" w:hAnsi="Arial" w:cs="Arial"/>
                <w:b/>
              </w:rPr>
              <w:tab/>
              <w:t xml:space="preserve">Hyperthyroidism/ Hypothyroidism </w:t>
            </w:r>
            <w:r w:rsidRPr="00C47DB1">
              <w:rPr>
                <w:rFonts w:ascii="Arial" w:eastAsia="Calibri" w:hAnsi="Arial" w:cs="Arial"/>
                <w:b/>
              </w:rPr>
              <w:tab/>
            </w:r>
            <w:r w:rsidRPr="00097A93">
              <w:rPr>
                <w:rFonts w:ascii="Arial" w:eastAsia="Calibri" w:hAnsi="Arial" w:cs="Arial"/>
                <w:b/>
              </w:rPr>
              <w:t xml:space="preserve">YES </w:t>
            </w:r>
            <w:r>
              <w:rPr>
                <w:rFonts w:ascii="Arial" w:eastAsia="Calibri" w:hAnsi="Arial" w:cs="Arial"/>
                <w:b/>
              </w:rPr>
              <w:t xml:space="preserve"> </w:t>
            </w:r>
            <w:r>
              <w:rPr>
                <w:rFonts w:ascii="MS Gothic" w:eastAsia="MS Gothic" w:hAnsi="MS Gothic" w:cs="Arial" w:hint="eastAsia"/>
              </w:rPr>
              <w:t>☐</w:t>
            </w:r>
            <w:r>
              <w:rPr>
                <w:rFonts w:ascii="Arial" w:eastAsia="Calibri" w:hAnsi="Arial" w:cs="Arial"/>
                <w:b/>
              </w:rPr>
              <w:t xml:space="preserve">            </w:t>
            </w:r>
            <w:r w:rsidRPr="00097A93">
              <w:rPr>
                <w:rFonts w:ascii="Arial" w:eastAsia="Calibri" w:hAnsi="Arial" w:cs="Arial"/>
                <w:b/>
              </w:rPr>
              <w:t>NO</w:t>
            </w:r>
            <w:r>
              <w:rPr>
                <w:rFonts w:ascii="Arial" w:eastAsia="Calibri" w:hAnsi="Arial" w:cs="Arial"/>
                <w:b/>
              </w:rPr>
              <w:t xml:space="preserve">  </w:t>
            </w:r>
            <w:r>
              <w:rPr>
                <w:rFonts w:ascii="MS Gothic" w:eastAsia="MS Gothic" w:hAnsi="MS Gothic" w:cs="Arial" w:hint="eastAsia"/>
              </w:rPr>
              <w:t>☐</w:t>
            </w:r>
            <w:r w:rsidRPr="00097A93">
              <w:rPr>
                <w:rFonts w:ascii="Arial" w:eastAsia="Calibri" w:hAnsi="Arial" w:cs="Arial"/>
                <w:bCs/>
              </w:rPr>
              <w:t xml:space="preserve">     </w:t>
            </w:r>
          </w:p>
          <w:p w14:paraId="40DD5A4D" w14:textId="77777777" w:rsidR="003B25D0" w:rsidRPr="00C47DB1" w:rsidRDefault="001800C8" w:rsidP="00AE20F8">
            <w:pPr>
              <w:tabs>
                <w:tab w:val="left" w:pos="1046"/>
              </w:tabs>
              <w:ind w:left="720"/>
              <w:contextualSpacing/>
              <w:rPr>
                <w:rFonts w:ascii="Arial" w:eastAsia="Calibri" w:hAnsi="Arial" w:cs="Arial"/>
                <w:b/>
              </w:rPr>
            </w:pPr>
            <w:r w:rsidRPr="00C47DB1">
              <w:rPr>
                <w:rFonts w:ascii="Arial" w:eastAsia="Calibri" w:hAnsi="Arial" w:cs="Arial"/>
                <w:b/>
              </w:rPr>
              <w:t>•</w:t>
            </w:r>
            <w:r w:rsidRPr="00C47DB1">
              <w:rPr>
                <w:rFonts w:ascii="Arial" w:eastAsia="Calibri" w:hAnsi="Arial" w:cs="Arial"/>
                <w:b/>
              </w:rPr>
              <w:tab/>
              <w:t xml:space="preserve">Previous surgery                           </w:t>
            </w:r>
            <w:r w:rsidRPr="00C47DB1">
              <w:rPr>
                <w:rFonts w:ascii="Arial" w:eastAsia="Calibri" w:hAnsi="Arial" w:cs="Arial"/>
                <w:b/>
              </w:rPr>
              <w:tab/>
            </w:r>
            <w:r w:rsidRPr="00097A93">
              <w:rPr>
                <w:rFonts w:ascii="Arial" w:eastAsia="Calibri" w:hAnsi="Arial" w:cs="Arial"/>
                <w:b/>
              </w:rPr>
              <w:t xml:space="preserve">YES </w:t>
            </w:r>
            <w:r>
              <w:rPr>
                <w:rFonts w:ascii="Arial" w:eastAsia="Calibri" w:hAnsi="Arial" w:cs="Arial"/>
                <w:b/>
              </w:rPr>
              <w:t xml:space="preserve"> </w:t>
            </w:r>
            <w:r>
              <w:rPr>
                <w:rFonts w:ascii="MS Gothic" w:eastAsia="MS Gothic" w:hAnsi="MS Gothic" w:cs="Arial" w:hint="eastAsia"/>
              </w:rPr>
              <w:t>☐</w:t>
            </w:r>
            <w:r>
              <w:rPr>
                <w:rFonts w:ascii="Arial" w:eastAsia="Calibri" w:hAnsi="Arial" w:cs="Arial"/>
                <w:b/>
              </w:rPr>
              <w:t xml:space="preserve">            </w:t>
            </w:r>
            <w:r w:rsidRPr="00097A93">
              <w:rPr>
                <w:rFonts w:ascii="Arial" w:eastAsia="Calibri" w:hAnsi="Arial" w:cs="Arial"/>
                <w:b/>
              </w:rPr>
              <w:t>NO</w:t>
            </w:r>
            <w:r>
              <w:rPr>
                <w:rFonts w:ascii="Arial" w:eastAsia="Calibri" w:hAnsi="Arial" w:cs="Arial"/>
                <w:b/>
              </w:rPr>
              <w:t xml:space="preserve">  </w:t>
            </w:r>
            <w:r>
              <w:rPr>
                <w:rFonts w:ascii="MS Gothic" w:eastAsia="MS Gothic" w:hAnsi="MS Gothic" w:cs="Arial" w:hint="eastAsia"/>
              </w:rPr>
              <w:t>☐</w:t>
            </w:r>
            <w:r w:rsidRPr="00097A93">
              <w:rPr>
                <w:rFonts w:ascii="Arial" w:eastAsia="Calibri" w:hAnsi="Arial" w:cs="Arial"/>
                <w:bCs/>
              </w:rPr>
              <w:t xml:space="preserve">     </w:t>
            </w:r>
          </w:p>
          <w:p w14:paraId="06DE2327" w14:textId="77777777" w:rsidR="003B25D0" w:rsidRPr="00C47DB1" w:rsidRDefault="001800C8" w:rsidP="00AE20F8">
            <w:pPr>
              <w:tabs>
                <w:tab w:val="left" w:pos="1046"/>
              </w:tabs>
              <w:ind w:left="720"/>
              <w:contextualSpacing/>
              <w:rPr>
                <w:rFonts w:ascii="Arial" w:eastAsia="Calibri" w:hAnsi="Arial" w:cs="Arial"/>
                <w:b/>
              </w:rPr>
            </w:pPr>
            <w:r w:rsidRPr="00C47DB1">
              <w:rPr>
                <w:rFonts w:ascii="Arial" w:eastAsia="Calibri" w:hAnsi="Arial" w:cs="Arial"/>
                <w:b/>
              </w:rPr>
              <w:t>•</w:t>
            </w:r>
            <w:r w:rsidRPr="00C47DB1">
              <w:rPr>
                <w:rFonts w:ascii="Arial" w:eastAsia="Calibri" w:hAnsi="Arial" w:cs="Arial"/>
                <w:b/>
              </w:rPr>
              <w:tab/>
              <w:t xml:space="preserve">Previous DVT or trauma to limb    </w:t>
            </w:r>
            <w:r w:rsidRPr="00C47DB1">
              <w:rPr>
                <w:rFonts w:ascii="Arial" w:eastAsia="Calibri" w:hAnsi="Arial" w:cs="Arial"/>
                <w:b/>
              </w:rPr>
              <w:tab/>
            </w:r>
            <w:r w:rsidRPr="00097A93">
              <w:rPr>
                <w:rFonts w:ascii="Arial" w:eastAsia="Calibri" w:hAnsi="Arial" w:cs="Arial"/>
                <w:b/>
              </w:rPr>
              <w:t xml:space="preserve">YES </w:t>
            </w:r>
            <w:r>
              <w:rPr>
                <w:rFonts w:ascii="Arial" w:eastAsia="Calibri" w:hAnsi="Arial" w:cs="Arial"/>
                <w:b/>
              </w:rPr>
              <w:t xml:space="preserve"> </w:t>
            </w:r>
            <w:r>
              <w:rPr>
                <w:rFonts w:ascii="MS Gothic" w:eastAsia="MS Gothic" w:hAnsi="MS Gothic" w:cs="Arial" w:hint="eastAsia"/>
              </w:rPr>
              <w:t>☐</w:t>
            </w:r>
            <w:r>
              <w:rPr>
                <w:rFonts w:ascii="Arial" w:eastAsia="Calibri" w:hAnsi="Arial" w:cs="Arial"/>
                <w:b/>
              </w:rPr>
              <w:t xml:space="preserve">            </w:t>
            </w:r>
            <w:r w:rsidRPr="00097A93">
              <w:rPr>
                <w:rFonts w:ascii="Arial" w:eastAsia="Calibri" w:hAnsi="Arial" w:cs="Arial"/>
                <w:b/>
              </w:rPr>
              <w:t>NO</w:t>
            </w:r>
            <w:r>
              <w:rPr>
                <w:rFonts w:ascii="Arial" w:eastAsia="Calibri" w:hAnsi="Arial" w:cs="Arial"/>
                <w:b/>
              </w:rPr>
              <w:t xml:space="preserve">  </w:t>
            </w:r>
            <w:r>
              <w:rPr>
                <w:rFonts w:ascii="MS Gothic" w:eastAsia="MS Gothic" w:hAnsi="MS Gothic" w:cs="Arial" w:hint="eastAsia"/>
              </w:rPr>
              <w:t>☐</w:t>
            </w:r>
            <w:r w:rsidRPr="00097A93">
              <w:rPr>
                <w:rFonts w:ascii="Arial" w:eastAsia="Calibri" w:hAnsi="Arial" w:cs="Arial"/>
                <w:bCs/>
              </w:rPr>
              <w:t xml:space="preserve">     </w:t>
            </w:r>
          </w:p>
          <w:p w14:paraId="12F74738" w14:textId="77777777" w:rsidR="003B25D0" w:rsidRPr="00C47DB1" w:rsidRDefault="001800C8" w:rsidP="00AE20F8">
            <w:pPr>
              <w:tabs>
                <w:tab w:val="left" w:pos="1046"/>
              </w:tabs>
              <w:ind w:left="720"/>
              <w:contextualSpacing/>
              <w:rPr>
                <w:rFonts w:ascii="Arial" w:eastAsia="Calibri" w:hAnsi="Arial" w:cs="Arial"/>
                <w:b/>
              </w:rPr>
            </w:pPr>
            <w:r w:rsidRPr="00C47DB1">
              <w:rPr>
                <w:rFonts w:ascii="Arial" w:eastAsia="Calibri" w:hAnsi="Arial" w:cs="Arial"/>
                <w:b/>
              </w:rPr>
              <w:t>•</w:t>
            </w:r>
            <w:r w:rsidRPr="00C47DB1">
              <w:rPr>
                <w:rFonts w:ascii="Arial" w:eastAsia="Calibri" w:hAnsi="Arial" w:cs="Arial"/>
                <w:b/>
              </w:rPr>
              <w:tab/>
              <w:t xml:space="preserve">Unstable renal failure       </w:t>
            </w:r>
            <w:r w:rsidRPr="00C47DB1">
              <w:rPr>
                <w:rFonts w:ascii="Arial" w:eastAsia="Calibri" w:hAnsi="Arial" w:cs="Arial"/>
                <w:b/>
              </w:rPr>
              <w:tab/>
            </w:r>
            <w:r w:rsidRPr="00C47DB1">
              <w:rPr>
                <w:rFonts w:ascii="Arial" w:eastAsia="Calibri" w:hAnsi="Arial" w:cs="Arial"/>
                <w:b/>
              </w:rPr>
              <w:tab/>
            </w:r>
            <w:r w:rsidRPr="00097A93">
              <w:rPr>
                <w:rFonts w:ascii="Arial" w:eastAsia="Calibri" w:hAnsi="Arial" w:cs="Arial"/>
                <w:b/>
              </w:rPr>
              <w:t xml:space="preserve">YES </w:t>
            </w:r>
            <w:r>
              <w:rPr>
                <w:rFonts w:ascii="Arial" w:eastAsia="Calibri" w:hAnsi="Arial" w:cs="Arial"/>
                <w:b/>
              </w:rPr>
              <w:t xml:space="preserve"> </w:t>
            </w:r>
            <w:r>
              <w:rPr>
                <w:rFonts w:ascii="MS Gothic" w:eastAsia="MS Gothic" w:hAnsi="MS Gothic" w:cs="Arial" w:hint="eastAsia"/>
              </w:rPr>
              <w:t>☐</w:t>
            </w:r>
            <w:r>
              <w:rPr>
                <w:rFonts w:ascii="Arial" w:eastAsia="Calibri" w:hAnsi="Arial" w:cs="Arial"/>
                <w:b/>
              </w:rPr>
              <w:t xml:space="preserve">            </w:t>
            </w:r>
            <w:r w:rsidRPr="00097A93">
              <w:rPr>
                <w:rFonts w:ascii="Arial" w:eastAsia="Calibri" w:hAnsi="Arial" w:cs="Arial"/>
                <w:b/>
              </w:rPr>
              <w:t>NO</w:t>
            </w:r>
            <w:r>
              <w:rPr>
                <w:rFonts w:ascii="Arial" w:eastAsia="Calibri" w:hAnsi="Arial" w:cs="Arial"/>
                <w:b/>
              </w:rPr>
              <w:t xml:space="preserve">  </w:t>
            </w:r>
            <w:r>
              <w:rPr>
                <w:rFonts w:ascii="MS Gothic" w:eastAsia="MS Gothic" w:hAnsi="MS Gothic" w:cs="Arial" w:hint="eastAsia"/>
              </w:rPr>
              <w:t>☐</w:t>
            </w:r>
            <w:r w:rsidRPr="00097A93">
              <w:rPr>
                <w:rFonts w:ascii="Arial" w:eastAsia="Calibri" w:hAnsi="Arial" w:cs="Arial"/>
                <w:bCs/>
              </w:rPr>
              <w:t xml:space="preserve">     </w:t>
            </w:r>
          </w:p>
          <w:p w14:paraId="3373DDBA" w14:textId="77777777" w:rsidR="003B25D0" w:rsidRPr="00C47DB1" w:rsidRDefault="001800C8" w:rsidP="00AE20F8">
            <w:pPr>
              <w:tabs>
                <w:tab w:val="left" w:pos="1046"/>
              </w:tabs>
              <w:ind w:left="720"/>
              <w:contextualSpacing/>
              <w:rPr>
                <w:rFonts w:ascii="Arial" w:eastAsia="Calibri" w:hAnsi="Arial" w:cs="Arial"/>
                <w:b/>
              </w:rPr>
            </w:pPr>
            <w:r w:rsidRPr="00C47DB1">
              <w:rPr>
                <w:rFonts w:ascii="Arial" w:eastAsia="Calibri" w:hAnsi="Arial" w:cs="Arial"/>
                <w:b/>
              </w:rPr>
              <w:t>•</w:t>
            </w:r>
            <w:r w:rsidRPr="00C47DB1">
              <w:rPr>
                <w:rFonts w:ascii="Arial" w:eastAsia="Calibri" w:hAnsi="Arial" w:cs="Arial"/>
                <w:b/>
              </w:rPr>
              <w:tab/>
              <w:t xml:space="preserve">Unstable heart failure      </w:t>
            </w:r>
            <w:r w:rsidRPr="00C47DB1">
              <w:rPr>
                <w:rFonts w:ascii="Arial" w:eastAsia="Calibri" w:hAnsi="Arial" w:cs="Arial"/>
                <w:b/>
              </w:rPr>
              <w:tab/>
            </w:r>
            <w:r w:rsidRPr="00C47DB1">
              <w:rPr>
                <w:rFonts w:ascii="Arial" w:eastAsia="Calibri" w:hAnsi="Arial" w:cs="Arial"/>
                <w:b/>
              </w:rPr>
              <w:tab/>
            </w:r>
            <w:r w:rsidRPr="00097A93">
              <w:rPr>
                <w:rFonts w:ascii="Arial" w:eastAsia="Calibri" w:hAnsi="Arial" w:cs="Arial"/>
                <w:b/>
              </w:rPr>
              <w:t xml:space="preserve">YES </w:t>
            </w:r>
            <w:r>
              <w:rPr>
                <w:rFonts w:ascii="Arial" w:eastAsia="Calibri" w:hAnsi="Arial" w:cs="Arial"/>
                <w:b/>
              </w:rPr>
              <w:t xml:space="preserve"> </w:t>
            </w:r>
            <w:r>
              <w:rPr>
                <w:rFonts w:ascii="MS Gothic" w:eastAsia="MS Gothic" w:hAnsi="MS Gothic" w:cs="Arial" w:hint="eastAsia"/>
              </w:rPr>
              <w:t>☐</w:t>
            </w:r>
            <w:r>
              <w:rPr>
                <w:rFonts w:ascii="Arial" w:eastAsia="Calibri" w:hAnsi="Arial" w:cs="Arial"/>
                <w:b/>
              </w:rPr>
              <w:t xml:space="preserve">            </w:t>
            </w:r>
            <w:r w:rsidRPr="00097A93">
              <w:rPr>
                <w:rFonts w:ascii="Arial" w:eastAsia="Calibri" w:hAnsi="Arial" w:cs="Arial"/>
                <w:b/>
              </w:rPr>
              <w:t>NO</w:t>
            </w:r>
            <w:r>
              <w:rPr>
                <w:rFonts w:ascii="Arial" w:eastAsia="Calibri" w:hAnsi="Arial" w:cs="Arial"/>
                <w:b/>
              </w:rPr>
              <w:t xml:space="preserve">  </w:t>
            </w:r>
            <w:r>
              <w:rPr>
                <w:rFonts w:ascii="MS Gothic" w:eastAsia="MS Gothic" w:hAnsi="MS Gothic" w:cs="Arial" w:hint="eastAsia"/>
              </w:rPr>
              <w:t>☐</w:t>
            </w:r>
            <w:r w:rsidRPr="00097A93">
              <w:rPr>
                <w:rFonts w:ascii="Arial" w:eastAsia="Calibri" w:hAnsi="Arial" w:cs="Arial"/>
                <w:bCs/>
              </w:rPr>
              <w:t xml:space="preserve">     </w:t>
            </w:r>
          </w:p>
          <w:p w14:paraId="7F0DECC0" w14:textId="77777777" w:rsidR="003B25D0" w:rsidRDefault="001800C8" w:rsidP="00AE20F8">
            <w:pPr>
              <w:tabs>
                <w:tab w:val="left" w:pos="1046"/>
              </w:tabs>
              <w:ind w:left="720"/>
              <w:contextualSpacing/>
              <w:rPr>
                <w:rFonts w:ascii="Arial" w:eastAsia="Calibri" w:hAnsi="Arial" w:cs="Arial"/>
                <w:bCs/>
              </w:rPr>
            </w:pPr>
            <w:r w:rsidRPr="00C47DB1">
              <w:rPr>
                <w:rFonts w:ascii="Arial" w:eastAsia="Calibri" w:hAnsi="Arial" w:cs="Arial"/>
                <w:b/>
              </w:rPr>
              <w:t>•</w:t>
            </w:r>
            <w:r w:rsidRPr="00C47DB1">
              <w:rPr>
                <w:rFonts w:ascii="Arial" w:eastAsia="Calibri" w:hAnsi="Arial" w:cs="Arial"/>
                <w:b/>
              </w:rPr>
              <w:tab/>
              <w:t xml:space="preserve">Previous malignancy                     </w:t>
            </w:r>
            <w:r w:rsidRPr="00C47DB1">
              <w:rPr>
                <w:rFonts w:ascii="Arial" w:eastAsia="Calibri" w:hAnsi="Arial" w:cs="Arial"/>
                <w:b/>
              </w:rPr>
              <w:tab/>
            </w:r>
            <w:r w:rsidRPr="00097A93">
              <w:rPr>
                <w:rFonts w:ascii="Arial" w:eastAsia="Calibri" w:hAnsi="Arial" w:cs="Arial"/>
                <w:b/>
              </w:rPr>
              <w:t xml:space="preserve">YES </w:t>
            </w:r>
            <w:r>
              <w:rPr>
                <w:rFonts w:ascii="Arial" w:eastAsia="Calibri" w:hAnsi="Arial" w:cs="Arial"/>
                <w:b/>
              </w:rPr>
              <w:t xml:space="preserve"> </w:t>
            </w:r>
            <w:r>
              <w:rPr>
                <w:rFonts w:ascii="MS Gothic" w:eastAsia="MS Gothic" w:hAnsi="MS Gothic" w:cs="Arial" w:hint="eastAsia"/>
              </w:rPr>
              <w:t>☐</w:t>
            </w:r>
            <w:r>
              <w:rPr>
                <w:rFonts w:ascii="Arial" w:eastAsia="Calibri" w:hAnsi="Arial" w:cs="Arial"/>
                <w:b/>
              </w:rPr>
              <w:t xml:space="preserve">            </w:t>
            </w:r>
            <w:r w:rsidRPr="00097A93">
              <w:rPr>
                <w:rFonts w:ascii="Arial" w:eastAsia="Calibri" w:hAnsi="Arial" w:cs="Arial"/>
                <w:b/>
              </w:rPr>
              <w:t>NO</w:t>
            </w:r>
            <w:r>
              <w:rPr>
                <w:rFonts w:ascii="Arial" w:eastAsia="Calibri" w:hAnsi="Arial" w:cs="Arial"/>
                <w:b/>
              </w:rPr>
              <w:t xml:space="preserve">  </w:t>
            </w:r>
            <w:r>
              <w:rPr>
                <w:rFonts w:ascii="MS Gothic" w:eastAsia="MS Gothic" w:hAnsi="MS Gothic" w:cs="Arial" w:hint="eastAsia"/>
              </w:rPr>
              <w:t>☐</w:t>
            </w:r>
            <w:r w:rsidRPr="00097A93">
              <w:rPr>
                <w:rFonts w:ascii="Arial" w:eastAsia="Calibri" w:hAnsi="Arial" w:cs="Arial"/>
                <w:bCs/>
              </w:rPr>
              <w:t xml:space="preserve">     </w:t>
            </w:r>
          </w:p>
          <w:p w14:paraId="54408D31" w14:textId="77777777" w:rsidR="003B25D0" w:rsidRPr="00D61A92" w:rsidRDefault="003B25D0" w:rsidP="00D61A92">
            <w:pPr>
              <w:tabs>
                <w:tab w:val="left" w:pos="1046"/>
              </w:tabs>
              <w:rPr>
                <w:rFonts w:ascii="Arial" w:eastAsia="Calibri" w:hAnsi="Arial" w:cs="Arial"/>
                <w:b/>
                <w:i/>
                <w:iCs/>
              </w:rPr>
            </w:pPr>
          </w:p>
        </w:tc>
      </w:tr>
      <w:tr w:rsidR="00ED5A20" w14:paraId="32E58552" w14:textId="77777777" w:rsidTr="00D61A92">
        <w:trPr>
          <w:trHeight w:val="763"/>
        </w:trPr>
        <w:tc>
          <w:tcPr>
            <w:tcW w:w="5133" w:type="dxa"/>
            <w:gridSpan w:val="3"/>
          </w:tcPr>
          <w:p w14:paraId="72BCA4EB" w14:textId="77777777" w:rsidR="00FF405B" w:rsidRDefault="001800C8" w:rsidP="00AE20F8">
            <w:pPr>
              <w:tabs>
                <w:tab w:val="left" w:pos="1046"/>
              </w:tabs>
              <w:rPr>
                <w:rFonts w:ascii="Arial" w:eastAsia="Calibri" w:hAnsi="Arial" w:cs="Arial"/>
                <w:b/>
              </w:rPr>
            </w:pPr>
            <w:r w:rsidRPr="00DC31C6">
              <w:rPr>
                <w:rFonts w:ascii="Arial" w:eastAsia="Calibri" w:hAnsi="Arial" w:cs="Arial"/>
                <w:b/>
                <w:i/>
                <w:iCs/>
              </w:rPr>
              <w:t>If yes, has recurrence been excluded?</w:t>
            </w:r>
            <w:r>
              <w:rPr>
                <w:rFonts w:ascii="Arial" w:eastAsia="Calibri" w:hAnsi="Arial" w:cs="Arial"/>
                <w:b/>
                <w:i/>
                <w:iCs/>
              </w:rPr>
              <w:t xml:space="preserve"> </w:t>
            </w:r>
            <w:r w:rsidRPr="001A23EF">
              <w:rPr>
                <w:rFonts w:ascii="Arial" w:eastAsia="Calibri" w:hAnsi="Arial" w:cs="Arial"/>
                <w:bCs/>
              </w:rPr>
              <w:t xml:space="preserve">  </w:t>
            </w:r>
          </w:p>
        </w:tc>
        <w:tc>
          <w:tcPr>
            <w:tcW w:w="5953" w:type="dxa"/>
            <w:gridSpan w:val="4"/>
          </w:tcPr>
          <w:p w14:paraId="4A0FCDAC" w14:textId="77777777" w:rsidR="00FF405B" w:rsidRDefault="001800C8" w:rsidP="00AE20F8">
            <w:pPr>
              <w:tabs>
                <w:tab w:val="left" w:pos="1046"/>
              </w:tabs>
              <w:rPr>
                <w:rFonts w:ascii="Arial" w:eastAsia="Calibri" w:hAnsi="Arial" w:cs="Arial"/>
                <w:b/>
              </w:rPr>
            </w:pPr>
            <w:r>
              <w:rPr>
                <w:rFonts w:ascii="Arial" w:eastAsia="Calibri" w:hAnsi="Arial" w:cs="Arial"/>
                <w:b/>
              </w:rPr>
              <w:t xml:space="preserve">Receiving cancer treatment? </w:t>
            </w:r>
            <w:r w:rsidR="00761058">
              <w:rPr>
                <w:rFonts w:ascii="Arial" w:eastAsia="Calibri" w:hAnsi="Arial" w:cs="Arial"/>
                <w:b/>
              </w:rPr>
              <w:t>If y</w:t>
            </w:r>
            <w:r>
              <w:rPr>
                <w:rFonts w:ascii="Arial" w:eastAsia="Calibri" w:hAnsi="Arial" w:cs="Arial"/>
                <w:b/>
              </w:rPr>
              <w:t>es, what?</w:t>
            </w:r>
          </w:p>
          <w:p w14:paraId="5B521487" w14:textId="77777777" w:rsidR="00D61A92" w:rsidRDefault="00D61A92" w:rsidP="00AE20F8">
            <w:pPr>
              <w:tabs>
                <w:tab w:val="left" w:pos="1046"/>
              </w:tabs>
              <w:rPr>
                <w:rFonts w:ascii="Arial" w:eastAsia="Calibri" w:hAnsi="Arial" w:cs="Arial"/>
                <w:b/>
              </w:rPr>
            </w:pPr>
          </w:p>
          <w:p w14:paraId="76EA5F19" w14:textId="77777777" w:rsidR="00DA3A79" w:rsidRDefault="00DA3A79" w:rsidP="00AE20F8">
            <w:pPr>
              <w:tabs>
                <w:tab w:val="left" w:pos="1046"/>
              </w:tabs>
              <w:rPr>
                <w:rFonts w:ascii="Arial" w:eastAsia="Calibri" w:hAnsi="Arial" w:cs="Arial"/>
                <w:b/>
              </w:rPr>
            </w:pPr>
          </w:p>
          <w:p w14:paraId="184F3D0B" w14:textId="77777777" w:rsidR="00DA3A79" w:rsidRDefault="00DA3A79" w:rsidP="00AE20F8">
            <w:pPr>
              <w:tabs>
                <w:tab w:val="left" w:pos="1046"/>
              </w:tabs>
              <w:rPr>
                <w:rFonts w:ascii="Arial" w:eastAsia="Calibri" w:hAnsi="Arial" w:cs="Arial"/>
                <w:b/>
              </w:rPr>
            </w:pPr>
          </w:p>
        </w:tc>
      </w:tr>
      <w:tr w:rsidR="002E5748" w14:paraId="1BDAE369" w14:textId="77777777" w:rsidTr="00CF2FE0">
        <w:trPr>
          <w:trHeight w:val="543"/>
        </w:trPr>
        <w:tc>
          <w:tcPr>
            <w:tcW w:w="1928" w:type="dxa"/>
          </w:tcPr>
          <w:p w14:paraId="2A3868B7" w14:textId="77777777" w:rsidR="002E5748" w:rsidRPr="002D5C44" w:rsidRDefault="002E5748" w:rsidP="00AE20F8">
            <w:pPr>
              <w:tabs>
                <w:tab w:val="left" w:pos="1046"/>
              </w:tabs>
              <w:rPr>
                <w:rFonts w:ascii="Arial" w:eastAsia="Calibri" w:hAnsi="Arial" w:cs="Arial"/>
                <w:b/>
              </w:rPr>
            </w:pPr>
            <w:r>
              <w:rPr>
                <w:rFonts w:ascii="Arial" w:eastAsia="Calibri" w:hAnsi="Arial" w:cs="Arial"/>
                <w:b/>
              </w:rPr>
              <w:t xml:space="preserve">Current weight </w:t>
            </w:r>
          </w:p>
        </w:tc>
        <w:tc>
          <w:tcPr>
            <w:tcW w:w="1929" w:type="dxa"/>
          </w:tcPr>
          <w:p w14:paraId="51160AB9" w14:textId="77777777" w:rsidR="002E5748" w:rsidRPr="002D5C44" w:rsidRDefault="002E5748" w:rsidP="00AE20F8">
            <w:pPr>
              <w:tabs>
                <w:tab w:val="left" w:pos="1046"/>
              </w:tabs>
              <w:rPr>
                <w:rFonts w:ascii="Arial" w:eastAsia="Calibri" w:hAnsi="Arial" w:cs="Arial"/>
                <w:b/>
              </w:rPr>
            </w:pPr>
          </w:p>
        </w:tc>
        <w:tc>
          <w:tcPr>
            <w:tcW w:w="1701" w:type="dxa"/>
            <w:gridSpan w:val="2"/>
          </w:tcPr>
          <w:p w14:paraId="55A637AB" w14:textId="77777777" w:rsidR="002E5748" w:rsidRDefault="002E5748" w:rsidP="00AE20F8">
            <w:pPr>
              <w:tabs>
                <w:tab w:val="left" w:pos="1046"/>
              </w:tabs>
              <w:rPr>
                <w:rFonts w:ascii="Arial" w:eastAsia="Calibri" w:hAnsi="Arial" w:cs="Arial"/>
                <w:b/>
              </w:rPr>
            </w:pPr>
            <w:r>
              <w:rPr>
                <w:rFonts w:ascii="Arial" w:eastAsia="Calibri" w:hAnsi="Arial" w:cs="Arial"/>
                <w:b/>
              </w:rPr>
              <w:t>Current Height</w:t>
            </w:r>
          </w:p>
        </w:tc>
        <w:tc>
          <w:tcPr>
            <w:tcW w:w="1701" w:type="dxa"/>
          </w:tcPr>
          <w:p w14:paraId="64B27A81" w14:textId="77777777" w:rsidR="002E5748" w:rsidRPr="002D5C44" w:rsidRDefault="002E5748" w:rsidP="00AE20F8">
            <w:pPr>
              <w:tabs>
                <w:tab w:val="left" w:pos="1046"/>
              </w:tabs>
              <w:rPr>
                <w:rFonts w:ascii="Arial" w:eastAsia="Calibri" w:hAnsi="Arial" w:cs="Arial"/>
                <w:b/>
              </w:rPr>
            </w:pPr>
          </w:p>
        </w:tc>
        <w:tc>
          <w:tcPr>
            <w:tcW w:w="1913" w:type="dxa"/>
          </w:tcPr>
          <w:p w14:paraId="2E128978" w14:textId="77777777" w:rsidR="002E5748" w:rsidRDefault="002E5748" w:rsidP="00AE20F8">
            <w:pPr>
              <w:rPr>
                <w:rFonts w:ascii="Arial" w:eastAsia="Calibri" w:hAnsi="Arial" w:cs="Arial"/>
                <w:b/>
              </w:rPr>
            </w:pPr>
            <w:r>
              <w:rPr>
                <w:rFonts w:ascii="Arial" w:eastAsia="Calibri" w:hAnsi="Arial" w:cs="Arial"/>
                <w:b/>
              </w:rPr>
              <w:t>Current BMI</w:t>
            </w:r>
          </w:p>
        </w:tc>
        <w:tc>
          <w:tcPr>
            <w:tcW w:w="1914" w:type="dxa"/>
          </w:tcPr>
          <w:p w14:paraId="18309BEF" w14:textId="77777777" w:rsidR="002E5748" w:rsidRDefault="002E5748" w:rsidP="00AE20F8">
            <w:pPr>
              <w:rPr>
                <w:rFonts w:ascii="Arial" w:eastAsia="Calibri" w:hAnsi="Arial" w:cs="Arial"/>
                <w:b/>
              </w:rPr>
            </w:pPr>
          </w:p>
        </w:tc>
      </w:tr>
      <w:tr w:rsidR="00ED5A20" w14:paraId="2FC28031" w14:textId="77777777" w:rsidTr="00705FEB">
        <w:trPr>
          <w:trHeight w:val="1206"/>
        </w:trPr>
        <w:tc>
          <w:tcPr>
            <w:tcW w:w="3857" w:type="dxa"/>
            <w:gridSpan w:val="2"/>
            <w:shd w:val="clear" w:color="auto" w:fill="C3D69B"/>
          </w:tcPr>
          <w:p w14:paraId="375306D7" w14:textId="77777777" w:rsidR="009F30AB" w:rsidRDefault="001800C8" w:rsidP="00884D7C">
            <w:pPr>
              <w:tabs>
                <w:tab w:val="left" w:pos="1046"/>
              </w:tabs>
              <w:rPr>
                <w:rFonts w:ascii="Arial" w:eastAsia="Calibri" w:hAnsi="Arial" w:cs="Arial"/>
                <w:b/>
              </w:rPr>
            </w:pPr>
            <w:r>
              <w:rPr>
                <w:rFonts w:ascii="Arial" w:eastAsia="Calibri" w:hAnsi="Arial" w:cs="Arial"/>
                <w:b/>
              </w:rPr>
              <w:t>*</w:t>
            </w:r>
            <w:r w:rsidRPr="00884D7C">
              <w:rPr>
                <w:rFonts w:ascii="Arial" w:eastAsia="Calibri" w:hAnsi="Arial" w:cs="Arial"/>
                <w:b/>
              </w:rPr>
              <w:t xml:space="preserve">Weight 6 months </w:t>
            </w:r>
            <w:r w:rsidR="00C65880">
              <w:rPr>
                <w:rFonts w:ascii="Arial" w:eastAsia="Calibri" w:hAnsi="Arial" w:cs="Arial"/>
                <w:b/>
              </w:rPr>
              <w:t>prior</w:t>
            </w:r>
          </w:p>
          <w:p w14:paraId="073A3BD4" w14:textId="77777777" w:rsidR="009F30AB" w:rsidRDefault="009F30AB" w:rsidP="00884D7C">
            <w:pPr>
              <w:tabs>
                <w:tab w:val="left" w:pos="1046"/>
              </w:tabs>
              <w:rPr>
                <w:rFonts w:ascii="Arial" w:eastAsia="Calibri" w:hAnsi="Arial" w:cs="Arial"/>
                <w:b/>
              </w:rPr>
            </w:pPr>
          </w:p>
          <w:p w14:paraId="6015DFB2" w14:textId="77777777" w:rsidR="009F30AB" w:rsidRPr="00884D7C" w:rsidRDefault="009F30AB" w:rsidP="00884D7C">
            <w:pPr>
              <w:tabs>
                <w:tab w:val="left" w:pos="1046"/>
              </w:tabs>
              <w:rPr>
                <w:rFonts w:ascii="Arial" w:eastAsia="Calibri" w:hAnsi="Arial" w:cs="Arial"/>
                <w:b/>
              </w:rPr>
            </w:pPr>
          </w:p>
        </w:tc>
        <w:tc>
          <w:tcPr>
            <w:tcW w:w="3402" w:type="dxa"/>
            <w:gridSpan w:val="3"/>
            <w:shd w:val="clear" w:color="auto" w:fill="C3D69B"/>
          </w:tcPr>
          <w:p w14:paraId="4233ABE5" w14:textId="77777777" w:rsidR="009F30AB" w:rsidRPr="000A45F9" w:rsidRDefault="001800C8" w:rsidP="00884D7C">
            <w:pPr>
              <w:tabs>
                <w:tab w:val="left" w:pos="1046"/>
              </w:tabs>
              <w:rPr>
                <w:rFonts w:ascii="Arial" w:eastAsia="Calibri" w:hAnsi="Arial" w:cs="Arial"/>
                <w:b/>
              </w:rPr>
            </w:pPr>
            <w:r w:rsidRPr="000A45F9">
              <w:rPr>
                <w:rFonts w:ascii="Arial" w:eastAsia="Calibri" w:hAnsi="Arial" w:cs="Arial"/>
                <w:b/>
              </w:rPr>
              <w:t xml:space="preserve">*BMI 6 months </w:t>
            </w:r>
            <w:r w:rsidR="00C65880">
              <w:rPr>
                <w:rFonts w:ascii="Arial" w:eastAsia="Calibri" w:hAnsi="Arial" w:cs="Arial"/>
                <w:b/>
              </w:rPr>
              <w:t>prior</w:t>
            </w:r>
          </w:p>
        </w:tc>
        <w:tc>
          <w:tcPr>
            <w:tcW w:w="3827" w:type="dxa"/>
            <w:gridSpan w:val="2"/>
            <w:shd w:val="clear" w:color="auto" w:fill="C3D69B"/>
          </w:tcPr>
          <w:p w14:paraId="5356502C" w14:textId="77777777" w:rsidR="005B6C56" w:rsidRDefault="005B6C56" w:rsidP="00AE20F8">
            <w:pPr>
              <w:rPr>
                <w:rFonts w:ascii="Arial" w:eastAsia="Calibri" w:hAnsi="Arial" w:cs="Arial"/>
                <w:b/>
              </w:rPr>
            </w:pPr>
          </w:p>
          <w:p w14:paraId="314E9BF9" w14:textId="77777777" w:rsidR="005B6C56" w:rsidRPr="0009531C" w:rsidRDefault="001800C8" w:rsidP="00AE20F8">
            <w:pPr>
              <w:rPr>
                <w:rFonts w:ascii="Arial" w:eastAsia="Calibri" w:hAnsi="Arial" w:cs="Arial"/>
                <w:b/>
              </w:rPr>
            </w:pPr>
            <w:r w:rsidRPr="0009531C">
              <w:rPr>
                <w:rFonts w:ascii="Arial" w:eastAsia="Calibri" w:hAnsi="Arial" w:cs="Arial"/>
                <w:b/>
              </w:rPr>
              <w:t xml:space="preserve">* </w:t>
            </w:r>
            <w:r w:rsidR="003C79C7" w:rsidRPr="0009531C">
              <w:rPr>
                <w:rFonts w:ascii="Arial" w:eastAsia="Calibri" w:hAnsi="Arial" w:cs="Arial"/>
                <w:b/>
              </w:rPr>
              <w:t>This</w:t>
            </w:r>
            <w:r w:rsidRPr="0009531C">
              <w:rPr>
                <w:rFonts w:ascii="Arial" w:eastAsia="Calibri" w:hAnsi="Arial" w:cs="Arial"/>
                <w:b/>
              </w:rPr>
              <w:t xml:space="preserve"> is required i</w:t>
            </w:r>
            <w:r w:rsidR="00777BAC" w:rsidRPr="0009531C">
              <w:rPr>
                <w:rFonts w:ascii="Arial" w:eastAsia="Calibri" w:hAnsi="Arial" w:cs="Arial"/>
                <w:b/>
              </w:rPr>
              <w:t>f</w:t>
            </w:r>
            <w:r w:rsidRPr="0009531C">
              <w:rPr>
                <w:rFonts w:ascii="Arial" w:eastAsia="Calibri" w:hAnsi="Arial" w:cs="Arial"/>
                <w:b/>
              </w:rPr>
              <w:t xml:space="preserve"> patient has BMI&gt;40</w:t>
            </w:r>
            <w:r w:rsidR="001867A0" w:rsidRPr="0009531C">
              <w:rPr>
                <w:rFonts w:ascii="Arial" w:eastAsia="Calibri" w:hAnsi="Arial" w:cs="Arial"/>
                <w:b/>
              </w:rPr>
              <w:t xml:space="preserve"> to demonstrate</w:t>
            </w:r>
            <w:r w:rsidR="00992CF2" w:rsidRPr="0009531C">
              <w:rPr>
                <w:rFonts w:ascii="Arial" w:eastAsia="Calibri" w:hAnsi="Arial" w:cs="Arial"/>
                <w:b/>
              </w:rPr>
              <w:t xml:space="preserve"> </w:t>
            </w:r>
            <w:r w:rsidR="002F6C5E" w:rsidRPr="0009531C">
              <w:rPr>
                <w:rFonts w:ascii="Arial" w:eastAsia="Calibri" w:hAnsi="Arial" w:cs="Arial"/>
                <w:b/>
              </w:rPr>
              <w:t>meeting service cri</w:t>
            </w:r>
            <w:r w:rsidR="00106636" w:rsidRPr="0009531C">
              <w:rPr>
                <w:rFonts w:ascii="Arial" w:eastAsia="Calibri" w:hAnsi="Arial" w:cs="Arial"/>
                <w:b/>
              </w:rPr>
              <w:t>teria</w:t>
            </w:r>
            <w:r w:rsidR="00691A54" w:rsidRPr="0009531C">
              <w:rPr>
                <w:rFonts w:ascii="Arial" w:eastAsia="Calibri" w:hAnsi="Arial" w:cs="Arial"/>
                <w:b/>
              </w:rPr>
              <w:t>*</w:t>
            </w:r>
          </w:p>
        </w:tc>
      </w:tr>
      <w:tr w:rsidR="00ED5A20" w14:paraId="6CCDCCBD" w14:textId="77777777" w:rsidTr="00462722">
        <w:trPr>
          <w:trHeight w:val="543"/>
        </w:trPr>
        <w:tc>
          <w:tcPr>
            <w:tcW w:w="11086" w:type="dxa"/>
            <w:gridSpan w:val="7"/>
            <w:shd w:val="clear" w:color="auto" w:fill="8DB3E2"/>
          </w:tcPr>
          <w:p w14:paraId="53BC9E62" w14:textId="77777777" w:rsidR="00EA58D2" w:rsidRDefault="001800C8" w:rsidP="00AE20F8">
            <w:pPr>
              <w:rPr>
                <w:rFonts w:ascii="Arial" w:eastAsia="Calibri" w:hAnsi="Arial" w:cs="Arial"/>
                <w:b/>
              </w:rPr>
            </w:pPr>
            <w:r>
              <w:rPr>
                <w:rFonts w:ascii="Arial" w:eastAsia="Calibri" w:hAnsi="Arial" w:cs="Arial"/>
                <w:b/>
              </w:rPr>
              <w:t>Previous therapy intervention and client’s response:</w:t>
            </w:r>
          </w:p>
          <w:p w14:paraId="0614F37E" w14:textId="77777777" w:rsidR="00EA58D2" w:rsidRDefault="001800C8" w:rsidP="00AE20F8">
            <w:pPr>
              <w:rPr>
                <w:rFonts w:ascii="Arial" w:eastAsia="Calibri" w:hAnsi="Arial" w:cs="Arial"/>
                <w:b/>
              </w:rPr>
            </w:pPr>
            <w:r w:rsidRPr="002C6D6D">
              <w:rPr>
                <w:rFonts w:ascii="Arial" w:eastAsia="Calibri" w:hAnsi="Arial" w:cs="Arial"/>
                <w:bCs/>
              </w:rPr>
              <w:t>(e.g</w:t>
            </w:r>
            <w:r>
              <w:rPr>
                <w:rFonts w:ascii="Arial" w:eastAsia="Calibri" w:hAnsi="Arial" w:cs="Arial"/>
                <w:bCs/>
              </w:rPr>
              <w:t>. Compression, multi-layer compression bandaging, manual lymphatic drainage (MLD)</w:t>
            </w:r>
          </w:p>
        </w:tc>
      </w:tr>
      <w:tr w:rsidR="00ED5A20" w14:paraId="27E21BD5" w14:textId="77777777" w:rsidTr="000A4218">
        <w:trPr>
          <w:trHeight w:val="1192"/>
        </w:trPr>
        <w:tc>
          <w:tcPr>
            <w:tcW w:w="11086" w:type="dxa"/>
            <w:gridSpan w:val="7"/>
          </w:tcPr>
          <w:p w14:paraId="2E344FB2" w14:textId="77777777" w:rsidR="00AE20F8" w:rsidRPr="00A0256F" w:rsidRDefault="001800C8" w:rsidP="00AE20F8">
            <w:pPr>
              <w:rPr>
                <w:rFonts w:ascii="Arial" w:eastAsia="Calibri" w:hAnsi="Arial" w:cs="Arial"/>
                <w:b/>
              </w:rPr>
            </w:pPr>
            <w:r>
              <w:rPr>
                <w:rFonts w:ascii="Arial" w:eastAsia="Calibri" w:hAnsi="Arial" w:cs="Arial"/>
                <w:bCs/>
              </w:rPr>
              <w:br/>
            </w:r>
            <w:r>
              <w:rPr>
                <w:rFonts w:ascii="Arial" w:eastAsia="Calibri" w:hAnsi="Arial" w:cs="Arial"/>
                <w:bCs/>
              </w:rPr>
              <w:br/>
            </w:r>
            <w:r>
              <w:rPr>
                <w:rFonts w:ascii="Arial" w:eastAsia="Calibri" w:hAnsi="Arial" w:cs="Arial"/>
                <w:bCs/>
              </w:rPr>
              <w:br/>
            </w:r>
          </w:p>
        </w:tc>
      </w:tr>
      <w:tr w:rsidR="00ED5A20" w14:paraId="023B2376" w14:textId="77777777" w:rsidTr="000B28AA">
        <w:trPr>
          <w:trHeight w:val="292"/>
        </w:trPr>
        <w:tc>
          <w:tcPr>
            <w:tcW w:w="11086" w:type="dxa"/>
            <w:gridSpan w:val="7"/>
            <w:shd w:val="clear" w:color="auto" w:fill="8DB3E2"/>
          </w:tcPr>
          <w:p w14:paraId="28528EC0" w14:textId="77777777" w:rsidR="00111510" w:rsidRPr="000B28AA" w:rsidRDefault="001800C8" w:rsidP="00AE20F8">
            <w:pPr>
              <w:rPr>
                <w:rFonts w:ascii="Arial" w:eastAsia="Calibri" w:hAnsi="Arial" w:cs="Arial"/>
                <w:b/>
              </w:rPr>
            </w:pPr>
            <w:r>
              <w:rPr>
                <w:rFonts w:ascii="Arial" w:eastAsia="Calibri" w:hAnsi="Arial" w:cs="Arial"/>
                <w:b/>
              </w:rPr>
              <w:lastRenderedPageBreak/>
              <w:t>Any further relevant information</w:t>
            </w:r>
          </w:p>
        </w:tc>
      </w:tr>
      <w:tr w:rsidR="00ED5A20" w14:paraId="7CFB01E4" w14:textId="77777777" w:rsidTr="00DD0B93">
        <w:trPr>
          <w:trHeight w:val="1102"/>
        </w:trPr>
        <w:tc>
          <w:tcPr>
            <w:tcW w:w="11086" w:type="dxa"/>
            <w:gridSpan w:val="7"/>
          </w:tcPr>
          <w:p w14:paraId="31CC12D3" w14:textId="77777777" w:rsidR="00AE20F8" w:rsidRDefault="00AE20F8" w:rsidP="00AE20F8">
            <w:pPr>
              <w:rPr>
                <w:rFonts w:ascii="Arial" w:eastAsia="Calibri" w:hAnsi="Arial" w:cs="Arial"/>
                <w:b/>
                <w:color w:val="FF0000"/>
              </w:rPr>
            </w:pPr>
          </w:p>
        </w:tc>
      </w:tr>
    </w:tbl>
    <w:p w14:paraId="4484857C" w14:textId="77777777" w:rsidR="00F32AF6" w:rsidRDefault="00F32AF6" w:rsidP="00097A93">
      <w:pPr>
        <w:spacing w:line="276" w:lineRule="auto"/>
        <w:rPr>
          <w:rFonts w:ascii="Arial" w:eastAsia="Calibri" w:hAnsi="Arial" w:cs="Arial"/>
          <w:sz w:val="22"/>
          <w:szCs w:val="22"/>
          <w:u w:val="single"/>
          <w:lang w:val="en-GB"/>
        </w:rPr>
      </w:pPr>
    </w:p>
    <w:p w14:paraId="23331384" w14:textId="5543B074" w:rsidR="00F90108" w:rsidRDefault="001800C8" w:rsidP="00097A93">
      <w:pPr>
        <w:spacing w:line="276" w:lineRule="auto"/>
        <w:rPr>
          <w:rFonts w:ascii="Arial" w:eastAsia="Calibri" w:hAnsi="Arial" w:cs="Arial"/>
          <w:sz w:val="22"/>
          <w:szCs w:val="22"/>
          <w:lang w:val="en-GB"/>
        </w:rPr>
      </w:pPr>
      <w:r w:rsidRPr="008533F8">
        <w:rPr>
          <w:rFonts w:ascii="Arial" w:eastAsia="Calibri" w:hAnsi="Arial" w:cs="Arial"/>
          <w:sz w:val="22"/>
          <w:szCs w:val="22"/>
          <w:u w:val="single"/>
          <w:lang w:val="en-GB"/>
        </w:rPr>
        <w:t>Please send to:</w:t>
      </w:r>
      <w:r>
        <w:rPr>
          <w:rFonts w:ascii="Arial" w:eastAsia="Calibri" w:hAnsi="Arial" w:cs="Arial"/>
          <w:sz w:val="22"/>
          <w:szCs w:val="22"/>
          <w:lang w:val="en-GB"/>
        </w:rPr>
        <w:t xml:space="preserve"> </w:t>
      </w:r>
      <w:r w:rsidR="009A4A4C">
        <w:rPr>
          <w:rFonts w:ascii="Arial" w:eastAsia="Calibri" w:hAnsi="Arial" w:cs="Arial"/>
          <w:sz w:val="22"/>
          <w:szCs w:val="22"/>
          <w:lang w:val="en-GB"/>
        </w:rPr>
        <w:t>Wigan Lymphoedema Service</w:t>
      </w:r>
      <w:r>
        <w:rPr>
          <w:rFonts w:ascii="Arial" w:eastAsia="Calibri" w:hAnsi="Arial" w:cs="Arial"/>
          <w:sz w:val="22"/>
          <w:szCs w:val="22"/>
          <w:lang w:val="en-GB"/>
        </w:rPr>
        <w:t xml:space="preserve"> </w:t>
      </w:r>
      <w:r w:rsidR="006463E9">
        <w:rPr>
          <w:rFonts w:ascii="Arial" w:eastAsia="Calibri" w:hAnsi="Arial" w:cs="Arial"/>
          <w:sz w:val="22"/>
          <w:szCs w:val="22"/>
          <w:lang w:val="en-GB"/>
        </w:rPr>
        <w:t xml:space="preserve"> </w:t>
      </w:r>
      <w:hyperlink r:id="rId10" w:history="1">
        <w:r w:rsidR="009A4A4C" w:rsidRPr="000A1BD4">
          <w:rPr>
            <w:rFonts w:ascii="Arial" w:eastAsia="Calibri" w:hAnsi="Arial" w:cs="Arial"/>
            <w:color w:val="0000FF"/>
            <w:sz w:val="22"/>
            <w:szCs w:val="22"/>
            <w:u w:val="single"/>
            <w:lang w:val="en-GB"/>
          </w:rPr>
          <w:t>wwl-tr.wiganlymph@nhs.net</w:t>
        </w:r>
      </w:hyperlink>
      <w:r w:rsidR="006463E9">
        <w:rPr>
          <w:rFonts w:ascii="Arial" w:eastAsia="Calibri" w:hAnsi="Arial" w:cs="Arial"/>
          <w:color w:val="0000FF"/>
          <w:sz w:val="22"/>
          <w:szCs w:val="22"/>
          <w:u w:val="single"/>
          <w:lang w:val="en-GB"/>
        </w:rPr>
        <w:t xml:space="preserve">   </w:t>
      </w:r>
      <w:r w:rsidR="006463E9" w:rsidRPr="003C018E">
        <w:rPr>
          <w:rFonts w:ascii="Arial" w:eastAsia="Calibri" w:hAnsi="Arial" w:cs="Arial"/>
          <w:sz w:val="22"/>
          <w:szCs w:val="22"/>
          <w:lang w:val="en-GB"/>
        </w:rPr>
        <w:t xml:space="preserve">Tel: </w:t>
      </w:r>
      <w:r w:rsidR="00F90108">
        <w:rPr>
          <w:rFonts w:ascii="Arial" w:eastAsia="Calibri" w:hAnsi="Arial" w:cs="Arial"/>
          <w:sz w:val="22"/>
          <w:szCs w:val="22"/>
          <w:lang w:val="en-GB"/>
        </w:rPr>
        <w:t>0300 707 1170</w:t>
      </w:r>
    </w:p>
    <w:p w14:paraId="2B01B10D" w14:textId="47913EC0" w:rsidR="00097A93" w:rsidRDefault="006463E9" w:rsidP="00097A93">
      <w:pPr>
        <w:spacing w:line="276" w:lineRule="auto"/>
        <w:rPr>
          <w:rFonts w:ascii="Arial" w:eastAsia="Calibri" w:hAnsi="Arial" w:cs="Arial"/>
          <w:color w:val="0000FF"/>
          <w:sz w:val="22"/>
          <w:szCs w:val="22"/>
          <w:u w:val="single"/>
          <w:lang w:val="en-GB"/>
        </w:rPr>
      </w:pPr>
      <w:r w:rsidRPr="003C018E">
        <w:rPr>
          <w:rFonts w:ascii="Arial" w:eastAsia="Calibri" w:hAnsi="Arial" w:cs="Arial"/>
          <w:sz w:val="22"/>
          <w:szCs w:val="22"/>
          <w:lang w:val="en-GB"/>
        </w:rPr>
        <w:t xml:space="preserve">  </w:t>
      </w:r>
    </w:p>
    <w:p w14:paraId="7AF212BD" w14:textId="77777777" w:rsidR="00AE2520" w:rsidRPr="00F32AF6" w:rsidRDefault="001800C8" w:rsidP="00F32AF6">
      <w:pPr>
        <w:spacing w:line="276" w:lineRule="auto"/>
        <w:rPr>
          <w:rFonts w:ascii="Arial" w:eastAsia="Calibri" w:hAnsi="Arial" w:cs="Arial"/>
          <w:color w:val="000000"/>
          <w:sz w:val="22"/>
          <w:szCs w:val="22"/>
          <w:lang w:val="en-GB"/>
        </w:rPr>
      </w:pPr>
      <w:r>
        <w:rPr>
          <w:rFonts w:ascii="Arial" w:eastAsia="Calibri" w:hAnsi="Arial" w:cs="Arial"/>
          <w:color w:val="000000"/>
          <w:sz w:val="22"/>
          <w:szCs w:val="22"/>
          <w:lang w:val="en-GB"/>
        </w:rPr>
        <w:br/>
      </w:r>
      <w:r w:rsidR="000A4218" w:rsidRPr="000A4218">
        <w:rPr>
          <w:rFonts w:ascii="Arial" w:eastAsia="Calibri" w:hAnsi="Arial" w:cs="Arial"/>
          <w:color w:val="000000"/>
          <w:sz w:val="22"/>
          <w:szCs w:val="22"/>
          <w:lang w:val="en-GB"/>
        </w:rPr>
        <w:t>Signed</w:t>
      </w:r>
      <w:r w:rsidR="007B0487">
        <w:rPr>
          <w:rFonts w:ascii="Arial" w:eastAsia="Calibri" w:hAnsi="Arial" w:cs="Arial"/>
          <w:color w:val="000000"/>
          <w:sz w:val="22"/>
          <w:szCs w:val="22"/>
          <w:lang w:val="en-GB"/>
        </w:rPr>
        <w:t>:</w:t>
      </w:r>
      <w:r w:rsidR="00761058">
        <w:rPr>
          <w:rFonts w:ascii="Arial" w:eastAsia="Calibri" w:hAnsi="Arial" w:cs="Arial"/>
          <w:color w:val="000000"/>
          <w:sz w:val="22"/>
          <w:szCs w:val="22"/>
          <w:lang w:val="en-GB"/>
        </w:rPr>
        <w:tab/>
      </w:r>
      <w:r w:rsidR="00761058">
        <w:rPr>
          <w:rFonts w:ascii="Arial" w:eastAsia="Calibri" w:hAnsi="Arial" w:cs="Arial"/>
          <w:color w:val="000000"/>
          <w:sz w:val="22"/>
          <w:szCs w:val="22"/>
          <w:lang w:val="en-GB"/>
        </w:rPr>
        <w:tab/>
      </w:r>
      <w:r w:rsidR="00761058">
        <w:rPr>
          <w:rFonts w:ascii="Arial" w:eastAsia="Calibri" w:hAnsi="Arial" w:cs="Arial"/>
          <w:color w:val="000000"/>
          <w:sz w:val="22"/>
          <w:szCs w:val="22"/>
          <w:lang w:val="en-GB"/>
        </w:rPr>
        <w:tab/>
      </w:r>
      <w:r w:rsidR="00761058">
        <w:rPr>
          <w:rFonts w:ascii="Arial" w:eastAsia="Calibri" w:hAnsi="Arial" w:cs="Arial"/>
          <w:color w:val="000000"/>
          <w:sz w:val="22"/>
          <w:szCs w:val="22"/>
          <w:lang w:val="en-GB"/>
        </w:rPr>
        <w:tab/>
      </w:r>
      <w:r w:rsidR="000802DA">
        <w:rPr>
          <w:rFonts w:ascii="Arial" w:eastAsia="Calibri" w:hAnsi="Arial" w:cs="Arial"/>
          <w:color w:val="000000"/>
          <w:sz w:val="22"/>
          <w:szCs w:val="22"/>
          <w:lang w:val="en-GB"/>
        </w:rPr>
        <w:t xml:space="preserve">    Role:</w:t>
      </w:r>
      <w:r w:rsidR="000802DA">
        <w:rPr>
          <w:rFonts w:ascii="Arial" w:eastAsia="Calibri" w:hAnsi="Arial" w:cs="Arial"/>
          <w:color w:val="000000"/>
          <w:sz w:val="22"/>
          <w:szCs w:val="22"/>
          <w:lang w:val="en-GB"/>
        </w:rPr>
        <w:tab/>
      </w:r>
      <w:r w:rsidR="000802DA">
        <w:rPr>
          <w:rFonts w:ascii="Arial" w:eastAsia="Calibri" w:hAnsi="Arial" w:cs="Arial"/>
          <w:color w:val="000000"/>
          <w:sz w:val="22"/>
          <w:szCs w:val="22"/>
          <w:lang w:val="en-GB"/>
        </w:rPr>
        <w:tab/>
      </w:r>
      <w:r w:rsidR="000802DA">
        <w:rPr>
          <w:rFonts w:ascii="Arial" w:eastAsia="Calibri" w:hAnsi="Arial" w:cs="Arial"/>
          <w:color w:val="000000"/>
          <w:sz w:val="22"/>
          <w:szCs w:val="22"/>
          <w:lang w:val="en-GB"/>
        </w:rPr>
        <w:tab/>
      </w:r>
      <w:r w:rsidR="000802DA">
        <w:rPr>
          <w:rFonts w:ascii="Arial" w:eastAsia="Calibri" w:hAnsi="Arial" w:cs="Arial"/>
          <w:color w:val="000000"/>
          <w:sz w:val="22"/>
          <w:szCs w:val="22"/>
          <w:lang w:val="en-GB"/>
        </w:rPr>
        <w:tab/>
        <w:t xml:space="preserve">   Date:</w:t>
      </w:r>
    </w:p>
    <w:sectPr w:rsidR="00AE2520" w:rsidRPr="00F32AF6" w:rsidSect="006D0B73">
      <w:headerReference w:type="default" r:id="rId11"/>
      <w:footerReference w:type="default" r:id="rId12"/>
      <w:headerReference w:type="first" r:id="rId13"/>
      <w:type w:val="continuous"/>
      <w:pgSz w:w="11906" w:h="16838"/>
      <w:pgMar w:top="367" w:right="720" w:bottom="142"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8AA00" w14:textId="77777777" w:rsidR="00F01EE1" w:rsidRDefault="00F01EE1">
      <w:r>
        <w:separator/>
      </w:r>
    </w:p>
  </w:endnote>
  <w:endnote w:type="continuationSeparator" w:id="0">
    <w:p w14:paraId="7F077800" w14:textId="77777777" w:rsidR="00F01EE1" w:rsidRDefault="00F0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s-serif">
    <w:altName w:val="Cambria"/>
    <w:panose1 w:val="00000000000000000000"/>
    <w:charset w:val="00"/>
    <w:family w:val="roman"/>
    <w:notTrueType/>
    <w:pitch w:val="default"/>
  </w:font>
  <w:font w:name="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06C2F" w14:textId="383248B9" w:rsidR="00A748EA" w:rsidRPr="00A748EA" w:rsidRDefault="00A748EA" w:rsidP="00A748EA">
    <w:pPr>
      <w:pStyle w:val="Footer"/>
      <w:ind w:left="567"/>
      <w:rPr>
        <w:rFonts w:ascii="Arial" w:hAnsi="Arial" w:cs="Arial"/>
        <w:sz w:val="18"/>
        <w:szCs w:val="18"/>
      </w:rPr>
    </w:pPr>
    <w:r w:rsidRPr="00A748EA">
      <w:rPr>
        <w:rFonts w:ascii="Arial" w:hAnsi="Arial" w:cs="Arial"/>
        <w:sz w:val="18"/>
        <w:szCs w:val="18"/>
      </w:rPr>
      <w:t xml:space="preserve">Page | </w:t>
    </w:r>
    <w:r w:rsidRPr="00A748EA">
      <w:rPr>
        <w:rFonts w:ascii="Arial" w:hAnsi="Arial" w:cs="Arial"/>
        <w:sz w:val="18"/>
        <w:szCs w:val="18"/>
      </w:rPr>
      <w:fldChar w:fldCharType="begin"/>
    </w:r>
    <w:r w:rsidRPr="00A748EA">
      <w:rPr>
        <w:rFonts w:ascii="Arial" w:hAnsi="Arial" w:cs="Arial"/>
        <w:sz w:val="18"/>
        <w:szCs w:val="18"/>
      </w:rPr>
      <w:instrText xml:space="preserve"> PAGE   \* MERGEFORMAT </w:instrText>
    </w:r>
    <w:r w:rsidRPr="00A748EA">
      <w:rPr>
        <w:rFonts w:ascii="Arial" w:hAnsi="Arial" w:cs="Arial"/>
        <w:sz w:val="18"/>
        <w:szCs w:val="18"/>
      </w:rPr>
      <w:fldChar w:fldCharType="separate"/>
    </w:r>
    <w:r w:rsidRPr="00A748EA">
      <w:rPr>
        <w:rFonts w:ascii="Arial" w:hAnsi="Arial" w:cs="Arial"/>
        <w:noProof/>
        <w:sz w:val="18"/>
        <w:szCs w:val="18"/>
      </w:rPr>
      <w:t>1</w:t>
    </w:r>
    <w:r w:rsidRPr="00A748EA">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637AB" w14:textId="77777777" w:rsidR="00F32AF6" w:rsidRDefault="001800C8" w:rsidP="00F32AF6">
    <w:pPr>
      <w:rPr>
        <w:rFonts w:ascii="Arial" w:hAnsi="Arial" w:cs="Arial"/>
        <w:b/>
        <w:color w:val="FF0000"/>
      </w:rPr>
    </w:pPr>
    <w:r>
      <w:rPr>
        <w:rFonts w:ascii="Arial" w:hAnsi="Arial" w:cs="Arial"/>
        <w:b/>
        <w:bCs/>
        <w:color w:val="FF0000"/>
      </w:rPr>
      <w:t xml:space="preserve">Please ensure the </w:t>
    </w:r>
    <w:r w:rsidR="00607A1D">
      <w:rPr>
        <w:rFonts w:ascii="Arial" w:hAnsi="Arial" w:cs="Arial"/>
        <w:b/>
        <w:bCs/>
        <w:color w:val="FF0000"/>
      </w:rPr>
      <w:t>referral form</w:t>
    </w:r>
    <w:r>
      <w:rPr>
        <w:rFonts w:ascii="Arial" w:hAnsi="Arial" w:cs="Arial"/>
        <w:b/>
        <w:bCs/>
        <w:color w:val="FF0000"/>
      </w:rPr>
      <w:t xml:space="preserve"> is completed in full.  Any incomplete referrals will not be accepted and will be returned to the referrer.  </w:t>
    </w:r>
    <w:r>
      <w:rPr>
        <w:rFonts w:ascii="Arial" w:hAnsi="Arial" w:cs="Arial"/>
        <w:b/>
        <w:bCs/>
        <w:i/>
        <w:iCs/>
        <w:color w:val="FF0000"/>
      </w:rPr>
      <w:t>Please do not use abbreviations</w:t>
    </w:r>
    <w:r>
      <w:rPr>
        <w:rFonts w:ascii="Arial" w:hAnsi="Arial" w:cs="Arial"/>
        <w:b/>
        <w:bCs/>
        <w:color w:val="FF0000"/>
      </w:rPr>
      <w:t>.</w:t>
    </w:r>
  </w:p>
  <w:p w14:paraId="71D23F15" w14:textId="77777777" w:rsidR="00607A1D" w:rsidRDefault="00607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93663" w14:textId="77777777" w:rsidR="00F01EE1" w:rsidRDefault="00F01EE1">
      <w:r>
        <w:separator/>
      </w:r>
    </w:p>
  </w:footnote>
  <w:footnote w:type="continuationSeparator" w:id="0">
    <w:p w14:paraId="03984607" w14:textId="77777777" w:rsidR="00F01EE1" w:rsidRDefault="00F01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61B2A" w14:textId="77777777" w:rsidR="00A748EA" w:rsidRDefault="00983A08" w:rsidP="00983A08">
    <w:pPr>
      <w:rPr>
        <w:rFonts w:ascii="Arial" w:hAnsi="Arial" w:cs="Arial"/>
        <w:b/>
        <w:color w:val="4F81BD" w:themeColor="accent1"/>
      </w:rPr>
    </w:pPr>
    <w:r>
      <w:rPr>
        <w:rFonts w:ascii="Arial" w:hAnsi="Arial" w:cs="Arial"/>
        <w:b/>
        <w:color w:val="4F81BD" w:themeColor="accent1"/>
      </w:rPr>
      <w:t xml:space="preserve">                         </w:t>
    </w:r>
  </w:p>
  <w:p w14:paraId="556AC0B5" w14:textId="5A58E922" w:rsidR="00A748EA" w:rsidRDefault="00A748EA" w:rsidP="00983A08">
    <w:pPr>
      <w:rPr>
        <w:rFonts w:ascii="Arial" w:hAnsi="Arial" w:cs="Arial"/>
        <w:b/>
        <w:color w:val="4F81BD" w:themeColor="accent1"/>
      </w:rPr>
    </w:pPr>
    <w:r>
      <w:rPr>
        <w:rFonts w:ascii="Arial Narrow" w:hAnsi="Arial Narrow" w:cs="Arial"/>
        <w:bCs/>
        <w:noProof/>
      </w:rPr>
      <w:drawing>
        <wp:anchor distT="0" distB="0" distL="114300" distR="114300" simplePos="0" relativeHeight="251660288" behindDoc="1" locked="0" layoutInCell="1" allowOverlap="1" wp14:anchorId="0EE14F81" wp14:editId="0B56B6D2">
          <wp:simplePos x="0" y="0"/>
          <wp:positionH relativeFrom="column">
            <wp:posOffset>4686300</wp:posOffset>
          </wp:positionH>
          <wp:positionV relativeFrom="paragraph">
            <wp:posOffset>43816</wp:posOffset>
          </wp:positionV>
          <wp:extent cx="2611120" cy="953256"/>
          <wp:effectExtent l="0" t="0" r="0" b="0"/>
          <wp:wrapNone/>
          <wp:docPr id="6855674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56741"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613410" cy="954092"/>
                  </a:xfrm>
                  <a:prstGeom prst="rect">
                    <a:avLst/>
                  </a:prstGeom>
                </pic:spPr>
              </pic:pic>
            </a:graphicData>
          </a:graphic>
          <wp14:sizeRelH relativeFrom="margin">
            <wp14:pctWidth>0</wp14:pctWidth>
          </wp14:sizeRelH>
          <wp14:sizeRelV relativeFrom="margin">
            <wp14:pctHeight>0</wp14:pctHeight>
          </wp14:sizeRelV>
        </wp:anchor>
      </w:drawing>
    </w:r>
  </w:p>
  <w:p w14:paraId="0DE2223E" w14:textId="77777777" w:rsidR="00A748EA" w:rsidRDefault="00A748EA" w:rsidP="00A748EA">
    <w:pPr>
      <w:jc w:val="center"/>
      <w:rPr>
        <w:rFonts w:ascii="Arial" w:hAnsi="Arial" w:cs="Arial"/>
        <w:b/>
        <w:color w:val="4F81BD" w:themeColor="accent1"/>
      </w:rPr>
    </w:pPr>
  </w:p>
  <w:p w14:paraId="702509FC" w14:textId="77777777" w:rsidR="00A748EA" w:rsidRDefault="00A748EA" w:rsidP="00A748EA">
    <w:pPr>
      <w:jc w:val="center"/>
      <w:rPr>
        <w:rFonts w:ascii="Arial" w:hAnsi="Arial" w:cs="Arial"/>
        <w:b/>
        <w:color w:val="4F81BD" w:themeColor="accent1"/>
      </w:rPr>
    </w:pPr>
  </w:p>
  <w:p w14:paraId="1F5FB56E" w14:textId="77777777" w:rsidR="00A748EA" w:rsidRDefault="00A748EA" w:rsidP="00A748EA">
    <w:pPr>
      <w:jc w:val="center"/>
      <w:rPr>
        <w:rFonts w:ascii="Arial" w:hAnsi="Arial" w:cs="Arial"/>
        <w:b/>
        <w:color w:val="4F81BD" w:themeColor="accent1"/>
      </w:rPr>
    </w:pPr>
  </w:p>
  <w:p w14:paraId="226048DE" w14:textId="77777777" w:rsidR="00A748EA" w:rsidRDefault="00A748EA" w:rsidP="00A748EA">
    <w:pPr>
      <w:jc w:val="center"/>
      <w:rPr>
        <w:rFonts w:ascii="Arial" w:hAnsi="Arial" w:cs="Arial"/>
        <w:b/>
        <w:color w:val="4F81BD" w:themeColor="accent1"/>
      </w:rPr>
    </w:pPr>
  </w:p>
  <w:p w14:paraId="1949924F" w14:textId="77777777" w:rsidR="00A748EA" w:rsidRDefault="00A748EA" w:rsidP="00A748EA">
    <w:pPr>
      <w:jc w:val="center"/>
      <w:rPr>
        <w:rFonts w:ascii="Arial" w:hAnsi="Arial" w:cs="Arial"/>
        <w:b/>
        <w:color w:val="4F81BD" w:themeColor="accent1"/>
      </w:rPr>
    </w:pPr>
  </w:p>
  <w:p w14:paraId="30357D76" w14:textId="77777777" w:rsidR="00A748EA" w:rsidRDefault="00A748EA" w:rsidP="00A748EA">
    <w:pPr>
      <w:jc w:val="center"/>
      <w:rPr>
        <w:rFonts w:ascii="Arial" w:hAnsi="Arial" w:cs="Arial"/>
        <w:b/>
        <w:color w:val="4F81BD" w:themeColor="accent1"/>
      </w:rPr>
    </w:pPr>
  </w:p>
  <w:p w14:paraId="44574779" w14:textId="367E8EB5" w:rsidR="00983A08" w:rsidRPr="00F32AF6" w:rsidRDefault="00983A08" w:rsidP="00A748EA">
    <w:pPr>
      <w:jc w:val="center"/>
      <w:rPr>
        <w:rFonts w:ascii="Arial Narrow" w:hAnsi="Arial Narrow" w:cs="Arial"/>
        <w:bCs/>
      </w:rPr>
    </w:pPr>
    <w:r w:rsidRPr="0002193C">
      <w:rPr>
        <w:rFonts w:ascii="Arial" w:hAnsi="Arial" w:cs="Arial"/>
        <w:b/>
        <w:color w:val="4F81BD" w:themeColor="accent1"/>
      </w:rPr>
      <w:t>Lymphoedema Service Referral Checklist &amp; Referral Form</w:t>
    </w:r>
  </w:p>
  <w:p w14:paraId="75FF199B" w14:textId="77777777" w:rsidR="00983A08" w:rsidRDefault="00983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E3817" w14:textId="77777777" w:rsidR="00A748EA" w:rsidRDefault="00A748EA" w:rsidP="00A748EA">
    <w:pPr>
      <w:rPr>
        <w:rFonts w:ascii="Arial" w:hAnsi="Arial" w:cs="Arial"/>
        <w:b/>
        <w:color w:val="4F81BD" w:themeColor="accent1"/>
      </w:rPr>
    </w:pPr>
  </w:p>
  <w:p w14:paraId="7C5AA0D2" w14:textId="77777777" w:rsidR="00A748EA" w:rsidRDefault="00A748EA" w:rsidP="00A748EA">
    <w:pPr>
      <w:rPr>
        <w:rFonts w:ascii="Arial" w:hAnsi="Arial" w:cs="Arial"/>
        <w:b/>
        <w:color w:val="4F81BD" w:themeColor="accent1"/>
      </w:rPr>
    </w:pPr>
    <w:r>
      <w:rPr>
        <w:rFonts w:ascii="Arial Narrow" w:hAnsi="Arial Narrow" w:cs="Arial"/>
        <w:bCs/>
        <w:noProof/>
      </w:rPr>
      <w:drawing>
        <wp:anchor distT="0" distB="0" distL="114300" distR="114300" simplePos="0" relativeHeight="251662336" behindDoc="1" locked="0" layoutInCell="1" allowOverlap="1" wp14:anchorId="73B8931F" wp14:editId="0AF0FA43">
          <wp:simplePos x="0" y="0"/>
          <wp:positionH relativeFrom="column">
            <wp:posOffset>4686300</wp:posOffset>
          </wp:positionH>
          <wp:positionV relativeFrom="paragraph">
            <wp:posOffset>43816</wp:posOffset>
          </wp:positionV>
          <wp:extent cx="2611120" cy="953256"/>
          <wp:effectExtent l="0" t="0" r="0" b="0"/>
          <wp:wrapNone/>
          <wp:docPr id="551615053"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56741"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613410" cy="954092"/>
                  </a:xfrm>
                  <a:prstGeom prst="rect">
                    <a:avLst/>
                  </a:prstGeom>
                </pic:spPr>
              </pic:pic>
            </a:graphicData>
          </a:graphic>
          <wp14:sizeRelH relativeFrom="margin">
            <wp14:pctWidth>0</wp14:pctWidth>
          </wp14:sizeRelH>
          <wp14:sizeRelV relativeFrom="margin">
            <wp14:pctHeight>0</wp14:pctHeight>
          </wp14:sizeRelV>
        </wp:anchor>
      </w:drawing>
    </w:r>
  </w:p>
  <w:p w14:paraId="3BD889A8" w14:textId="77777777" w:rsidR="00A748EA" w:rsidRDefault="00A748EA" w:rsidP="00A748EA">
    <w:pPr>
      <w:jc w:val="center"/>
      <w:rPr>
        <w:rFonts w:ascii="Arial" w:hAnsi="Arial" w:cs="Arial"/>
        <w:b/>
        <w:color w:val="4F81BD" w:themeColor="accent1"/>
      </w:rPr>
    </w:pPr>
  </w:p>
  <w:p w14:paraId="7D25C520" w14:textId="77777777" w:rsidR="00A748EA" w:rsidRDefault="00A748EA" w:rsidP="00A748EA">
    <w:pPr>
      <w:jc w:val="center"/>
      <w:rPr>
        <w:rFonts w:ascii="Arial" w:hAnsi="Arial" w:cs="Arial"/>
        <w:b/>
        <w:color w:val="4F81BD" w:themeColor="accent1"/>
      </w:rPr>
    </w:pPr>
  </w:p>
  <w:p w14:paraId="2D084753" w14:textId="77777777" w:rsidR="00A748EA" w:rsidRDefault="00A748EA" w:rsidP="00A748EA">
    <w:pPr>
      <w:jc w:val="center"/>
      <w:rPr>
        <w:rFonts w:ascii="Arial" w:hAnsi="Arial" w:cs="Arial"/>
        <w:b/>
        <w:color w:val="4F81BD" w:themeColor="accent1"/>
      </w:rPr>
    </w:pPr>
  </w:p>
  <w:p w14:paraId="31A507CE" w14:textId="77777777" w:rsidR="00A748EA" w:rsidRDefault="00A748EA" w:rsidP="00A748EA">
    <w:pPr>
      <w:jc w:val="center"/>
      <w:rPr>
        <w:rFonts w:ascii="Arial" w:hAnsi="Arial" w:cs="Arial"/>
        <w:b/>
        <w:color w:val="4F81BD" w:themeColor="accent1"/>
      </w:rPr>
    </w:pPr>
  </w:p>
  <w:p w14:paraId="23293CB5" w14:textId="77777777" w:rsidR="00A748EA" w:rsidRDefault="00A748EA" w:rsidP="00A748EA">
    <w:pPr>
      <w:jc w:val="center"/>
      <w:rPr>
        <w:rFonts w:ascii="Arial" w:hAnsi="Arial" w:cs="Arial"/>
        <w:b/>
        <w:color w:val="4F81BD" w:themeColor="accent1"/>
      </w:rPr>
    </w:pPr>
  </w:p>
  <w:p w14:paraId="000AC18D" w14:textId="77777777" w:rsidR="00A748EA" w:rsidRDefault="00A748EA" w:rsidP="00A748EA">
    <w:pPr>
      <w:jc w:val="center"/>
      <w:rPr>
        <w:rFonts w:ascii="Arial" w:hAnsi="Arial" w:cs="Arial"/>
        <w:b/>
        <w:color w:val="4F81BD" w:themeColor="accent1"/>
      </w:rPr>
    </w:pPr>
  </w:p>
  <w:p w14:paraId="37AFF0E0" w14:textId="77777777" w:rsidR="00A748EA" w:rsidRPr="00F32AF6" w:rsidRDefault="00A748EA" w:rsidP="00A748EA">
    <w:pPr>
      <w:jc w:val="center"/>
      <w:rPr>
        <w:rFonts w:ascii="Arial Narrow" w:hAnsi="Arial Narrow" w:cs="Arial"/>
        <w:bCs/>
      </w:rPr>
    </w:pPr>
    <w:r w:rsidRPr="0002193C">
      <w:rPr>
        <w:rFonts w:ascii="Arial" w:hAnsi="Arial" w:cs="Arial"/>
        <w:b/>
        <w:color w:val="4F81BD" w:themeColor="accent1"/>
      </w:rPr>
      <w:t>Lymphoedema Service Referral Checklist &amp; Referral Form</w:t>
    </w:r>
  </w:p>
  <w:p w14:paraId="270D21DA" w14:textId="77777777" w:rsidR="00A748EA" w:rsidRDefault="00A748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D4486" w14:textId="59BD8254" w:rsidR="000C5172" w:rsidRPr="00F32AF6" w:rsidRDefault="001800C8" w:rsidP="00F32AF6">
    <w:pPr>
      <w:rPr>
        <w:rFonts w:ascii="Arial Narrow" w:hAnsi="Arial Narrow" w:cs="Arial"/>
        <w:bCs/>
      </w:rPr>
    </w:pPr>
    <w:r>
      <w:rPr>
        <w:rFonts w:ascii="Arial" w:hAnsi="Arial" w:cs="Arial"/>
        <w:b/>
        <w:color w:val="4F81BD" w:themeColor="accent1"/>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298B5" w14:textId="77777777" w:rsidR="00F32AF6" w:rsidRPr="00F32AF6" w:rsidRDefault="001800C8" w:rsidP="0047490F">
    <w:pPr>
      <w:spacing w:after="100"/>
      <w:jc w:val="center"/>
      <w:rPr>
        <w:rFonts w:ascii="Arial" w:hAnsi="Arial" w:cs="Arial"/>
        <w:b/>
      </w:rPr>
    </w:pPr>
    <w:r w:rsidRPr="000C5172">
      <w:rPr>
        <w:noProof/>
        <w:lang w:eastAsia="en-GB"/>
      </w:rPr>
      <w:drawing>
        <wp:anchor distT="0" distB="0" distL="114300" distR="114300" simplePos="0" relativeHeight="251659264" behindDoc="1" locked="0" layoutInCell="1" allowOverlap="1" wp14:anchorId="0143E744" wp14:editId="250BC943">
          <wp:simplePos x="0" y="0"/>
          <wp:positionH relativeFrom="margin">
            <wp:posOffset>5887720</wp:posOffset>
          </wp:positionH>
          <wp:positionV relativeFrom="paragraph">
            <wp:posOffset>-180340</wp:posOffset>
          </wp:positionV>
          <wp:extent cx="918845" cy="561975"/>
          <wp:effectExtent l="0" t="0" r="0" b="9525"/>
          <wp:wrapTight wrapText="bothSides">
            <wp:wrapPolygon edited="0">
              <wp:start x="0" y="0"/>
              <wp:lineTo x="0" y="21234"/>
              <wp:lineTo x="21048" y="21234"/>
              <wp:lineTo x="2104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20194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845" cy="561975"/>
                  </a:xfrm>
                  <a:prstGeom prst="rect">
                    <a:avLst/>
                  </a:prstGeom>
                  <a:noFill/>
                </pic:spPr>
              </pic:pic>
            </a:graphicData>
          </a:graphic>
          <wp14:sizeRelH relativeFrom="page">
            <wp14:pctWidth>0</wp14:pctWidth>
          </wp14:sizeRelH>
          <wp14:sizeRelV relativeFrom="page">
            <wp14:pctHeight>0</wp14:pctHeight>
          </wp14:sizeRelV>
        </wp:anchor>
      </w:drawing>
    </w:r>
    <w:r w:rsidR="009A4A4C">
      <w:rPr>
        <w:rFonts w:ascii="Arial" w:hAnsi="Arial" w:cs="Arial"/>
        <w:b/>
        <w:color w:val="4F81BD" w:themeColor="accent1"/>
      </w:rPr>
      <w:t>Lymphoedema Service</w:t>
    </w:r>
    <w:r w:rsidRPr="00AE2520">
      <w:rPr>
        <w:rFonts w:ascii="Arial" w:hAnsi="Arial" w:cs="Arial"/>
        <w:b/>
        <w:color w:val="0070C0"/>
      </w:rPr>
      <w:t xml:space="preserve"> Referral Checklist &amp; Referral </w:t>
    </w:r>
    <w:r w:rsidRPr="000C5172">
      <w:rPr>
        <w:rFonts w:ascii="Arial" w:hAnsi="Arial" w:cs="Arial"/>
        <w:b/>
        <w:color w:val="4F81BD" w:themeColor="accent1"/>
      </w:rP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64237"/>
    <w:multiLevelType w:val="hybridMultilevel"/>
    <w:tmpl w:val="CD9A376C"/>
    <w:lvl w:ilvl="0" w:tplc="5A6A1AB6">
      <w:numFmt w:val="bullet"/>
      <w:lvlText w:val="•"/>
      <w:lvlJc w:val="left"/>
      <w:pPr>
        <w:ind w:left="720" w:hanging="360"/>
      </w:pPr>
      <w:rPr>
        <w:rFonts w:ascii="Calibri" w:eastAsiaTheme="minorHAnsi" w:hAnsi="Calibri" w:cs="Calibri" w:hint="default"/>
      </w:rPr>
    </w:lvl>
    <w:lvl w:ilvl="1" w:tplc="32A6626E" w:tentative="1">
      <w:start w:val="1"/>
      <w:numFmt w:val="bullet"/>
      <w:lvlText w:val="o"/>
      <w:lvlJc w:val="left"/>
      <w:pPr>
        <w:ind w:left="1440" w:hanging="360"/>
      </w:pPr>
      <w:rPr>
        <w:rFonts w:ascii="Courier New" w:hAnsi="Courier New" w:cs="Courier New" w:hint="default"/>
      </w:rPr>
    </w:lvl>
    <w:lvl w:ilvl="2" w:tplc="70D883EC" w:tentative="1">
      <w:start w:val="1"/>
      <w:numFmt w:val="bullet"/>
      <w:lvlText w:val=""/>
      <w:lvlJc w:val="left"/>
      <w:pPr>
        <w:ind w:left="2160" w:hanging="360"/>
      </w:pPr>
      <w:rPr>
        <w:rFonts w:ascii="Wingdings" w:hAnsi="Wingdings" w:hint="default"/>
      </w:rPr>
    </w:lvl>
    <w:lvl w:ilvl="3" w:tplc="57141EBC" w:tentative="1">
      <w:start w:val="1"/>
      <w:numFmt w:val="bullet"/>
      <w:lvlText w:val=""/>
      <w:lvlJc w:val="left"/>
      <w:pPr>
        <w:ind w:left="2880" w:hanging="360"/>
      </w:pPr>
      <w:rPr>
        <w:rFonts w:ascii="Symbol" w:hAnsi="Symbol" w:hint="default"/>
      </w:rPr>
    </w:lvl>
    <w:lvl w:ilvl="4" w:tplc="7B4A5C90" w:tentative="1">
      <w:start w:val="1"/>
      <w:numFmt w:val="bullet"/>
      <w:lvlText w:val="o"/>
      <w:lvlJc w:val="left"/>
      <w:pPr>
        <w:ind w:left="3600" w:hanging="360"/>
      </w:pPr>
      <w:rPr>
        <w:rFonts w:ascii="Courier New" w:hAnsi="Courier New" w:cs="Courier New" w:hint="default"/>
      </w:rPr>
    </w:lvl>
    <w:lvl w:ilvl="5" w:tplc="9112D47E" w:tentative="1">
      <w:start w:val="1"/>
      <w:numFmt w:val="bullet"/>
      <w:lvlText w:val=""/>
      <w:lvlJc w:val="left"/>
      <w:pPr>
        <w:ind w:left="4320" w:hanging="360"/>
      </w:pPr>
      <w:rPr>
        <w:rFonts w:ascii="Wingdings" w:hAnsi="Wingdings" w:hint="default"/>
      </w:rPr>
    </w:lvl>
    <w:lvl w:ilvl="6" w:tplc="854C52F6" w:tentative="1">
      <w:start w:val="1"/>
      <w:numFmt w:val="bullet"/>
      <w:lvlText w:val=""/>
      <w:lvlJc w:val="left"/>
      <w:pPr>
        <w:ind w:left="5040" w:hanging="360"/>
      </w:pPr>
      <w:rPr>
        <w:rFonts w:ascii="Symbol" w:hAnsi="Symbol" w:hint="default"/>
      </w:rPr>
    </w:lvl>
    <w:lvl w:ilvl="7" w:tplc="2EEEC47E" w:tentative="1">
      <w:start w:val="1"/>
      <w:numFmt w:val="bullet"/>
      <w:lvlText w:val="o"/>
      <w:lvlJc w:val="left"/>
      <w:pPr>
        <w:ind w:left="5760" w:hanging="360"/>
      </w:pPr>
      <w:rPr>
        <w:rFonts w:ascii="Courier New" w:hAnsi="Courier New" w:cs="Courier New" w:hint="default"/>
      </w:rPr>
    </w:lvl>
    <w:lvl w:ilvl="8" w:tplc="D23AB4A8" w:tentative="1">
      <w:start w:val="1"/>
      <w:numFmt w:val="bullet"/>
      <w:lvlText w:val=""/>
      <w:lvlJc w:val="left"/>
      <w:pPr>
        <w:ind w:left="6480" w:hanging="360"/>
      </w:pPr>
      <w:rPr>
        <w:rFonts w:ascii="Wingdings" w:hAnsi="Wingdings" w:hint="default"/>
      </w:rPr>
    </w:lvl>
  </w:abstractNum>
  <w:abstractNum w:abstractNumId="1" w15:restartNumberingAfterBreak="0">
    <w:nsid w:val="36774036"/>
    <w:multiLevelType w:val="hybridMultilevel"/>
    <w:tmpl w:val="4830BCF2"/>
    <w:lvl w:ilvl="0" w:tplc="33C2F310">
      <w:numFmt w:val="bullet"/>
      <w:lvlText w:val=""/>
      <w:lvlJc w:val="left"/>
      <w:pPr>
        <w:ind w:left="1761" w:hanging="360"/>
      </w:pPr>
      <w:rPr>
        <w:rFonts w:ascii="Symbol" w:eastAsiaTheme="minorHAnsi" w:hAnsi="Symbol" w:cstheme="minorBidi" w:hint="default"/>
      </w:rPr>
    </w:lvl>
    <w:lvl w:ilvl="1" w:tplc="76449774" w:tentative="1">
      <w:start w:val="1"/>
      <w:numFmt w:val="bullet"/>
      <w:lvlText w:val="o"/>
      <w:lvlJc w:val="left"/>
      <w:pPr>
        <w:ind w:left="2481" w:hanging="360"/>
      </w:pPr>
      <w:rPr>
        <w:rFonts w:ascii="Courier New" w:hAnsi="Courier New" w:cs="Courier New" w:hint="default"/>
      </w:rPr>
    </w:lvl>
    <w:lvl w:ilvl="2" w:tplc="A3A45E3E" w:tentative="1">
      <w:start w:val="1"/>
      <w:numFmt w:val="bullet"/>
      <w:lvlText w:val=""/>
      <w:lvlJc w:val="left"/>
      <w:pPr>
        <w:ind w:left="3201" w:hanging="360"/>
      </w:pPr>
      <w:rPr>
        <w:rFonts w:ascii="Wingdings" w:hAnsi="Wingdings" w:hint="default"/>
      </w:rPr>
    </w:lvl>
    <w:lvl w:ilvl="3" w:tplc="D40A4574" w:tentative="1">
      <w:start w:val="1"/>
      <w:numFmt w:val="bullet"/>
      <w:lvlText w:val=""/>
      <w:lvlJc w:val="left"/>
      <w:pPr>
        <w:ind w:left="3921" w:hanging="360"/>
      </w:pPr>
      <w:rPr>
        <w:rFonts w:ascii="Symbol" w:hAnsi="Symbol" w:hint="default"/>
      </w:rPr>
    </w:lvl>
    <w:lvl w:ilvl="4" w:tplc="D9E001A2" w:tentative="1">
      <w:start w:val="1"/>
      <w:numFmt w:val="bullet"/>
      <w:lvlText w:val="o"/>
      <w:lvlJc w:val="left"/>
      <w:pPr>
        <w:ind w:left="4641" w:hanging="360"/>
      </w:pPr>
      <w:rPr>
        <w:rFonts w:ascii="Courier New" w:hAnsi="Courier New" w:cs="Courier New" w:hint="default"/>
      </w:rPr>
    </w:lvl>
    <w:lvl w:ilvl="5" w:tplc="E4CC0A0E" w:tentative="1">
      <w:start w:val="1"/>
      <w:numFmt w:val="bullet"/>
      <w:lvlText w:val=""/>
      <w:lvlJc w:val="left"/>
      <w:pPr>
        <w:ind w:left="5361" w:hanging="360"/>
      </w:pPr>
      <w:rPr>
        <w:rFonts w:ascii="Wingdings" w:hAnsi="Wingdings" w:hint="default"/>
      </w:rPr>
    </w:lvl>
    <w:lvl w:ilvl="6" w:tplc="01543718" w:tentative="1">
      <w:start w:val="1"/>
      <w:numFmt w:val="bullet"/>
      <w:lvlText w:val=""/>
      <w:lvlJc w:val="left"/>
      <w:pPr>
        <w:ind w:left="6081" w:hanging="360"/>
      </w:pPr>
      <w:rPr>
        <w:rFonts w:ascii="Symbol" w:hAnsi="Symbol" w:hint="default"/>
      </w:rPr>
    </w:lvl>
    <w:lvl w:ilvl="7" w:tplc="FBF0AA6A" w:tentative="1">
      <w:start w:val="1"/>
      <w:numFmt w:val="bullet"/>
      <w:lvlText w:val="o"/>
      <w:lvlJc w:val="left"/>
      <w:pPr>
        <w:ind w:left="6801" w:hanging="360"/>
      </w:pPr>
      <w:rPr>
        <w:rFonts w:ascii="Courier New" w:hAnsi="Courier New" w:cs="Courier New" w:hint="default"/>
      </w:rPr>
    </w:lvl>
    <w:lvl w:ilvl="8" w:tplc="58727E52" w:tentative="1">
      <w:start w:val="1"/>
      <w:numFmt w:val="bullet"/>
      <w:lvlText w:val=""/>
      <w:lvlJc w:val="left"/>
      <w:pPr>
        <w:ind w:left="7521" w:hanging="360"/>
      </w:pPr>
      <w:rPr>
        <w:rFonts w:ascii="Wingdings" w:hAnsi="Wingdings" w:hint="default"/>
      </w:rPr>
    </w:lvl>
  </w:abstractNum>
  <w:abstractNum w:abstractNumId="2" w15:restartNumberingAfterBreak="0">
    <w:nsid w:val="3F1A05F3"/>
    <w:multiLevelType w:val="hybridMultilevel"/>
    <w:tmpl w:val="F0A6B2C2"/>
    <w:lvl w:ilvl="0" w:tplc="653E980A">
      <w:numFmt w:val="bullet"/>
      <w:lvlText w:val=""/>
      <w:lvlJc w:val="left"/>
      <w:pPr>
        <w:ind w:left="720" w:hanging="360"/>
      </w:pPr>
      <w:rPr>
        <w:rFonts w:ascii="Symbol" w:eastAsiaTheme="minorHAnsi" w:hAnsi="Symbol" w:cstheme="minorBidi" w:hint="default"/>
      </w:rPr>
    </w:lvl>
    <w:lvl w:ilvl="1" w:tplc="440CEDF6" w:tentative="1">
      <w:start w:val="1"/>
      <w:numFmt w:val="bullet"/>
      <w:lvlText w:val="o"/>
      <w:lvlJc w:val="left"/>
      <w:pPr>
        <w:ind w:left="1440" w:hanging="360"/>
      </w:pPr>
      <w:rPr>
        <w:rFonts w:ascii="Courier New" w:hAnsi="Courier New" w:cs="Courier New" w:hint="default"/>
      </w:rPr>
    </w:lvl>
    <w:lvl w:ilvl="2" w:tplc="B7F0EBC4" w:tentative="1">
      <w:start w:val="1"/>
      <w:numFmt w:val="bullet"/>
      <w:lvlText w:val=""/>
      <w:lvlJc w:val="left"/>
      <w:pPr>
        <w:ind w:left="2160" w:hanging="360"/>
      </w:pPr>
      <w:rPr>
        <w:rFonts w:ascii="Wingdings" w:hAnsi="Wingdings" w:hint="default"/>
      </w:rPr>
    </w:lvl>
    <w:lvl w:ilvl="3" w:tplc="711A6C5A" w:tentative="1">
      <w:start w:val="1"/>
      <w:numFmt w:val="bullet"/>
      <w:lvlText w:val=""/>
      <w:lvlJc w:val="left"/>
      <w:pPr>
        <w:ind w:left="2880" w:hanging="360"/>
      </w:pPr>
      <w:rPr>
        <w:rFonts w:ascii="Symbol" w:hAnsi="Symbol" w:hint="default"/>
      </w:rPr>
    </w:lvl>
    <w:lvl w:ilvl="4" w:tplc="4816DF16" w:tentative="1">
      <w:start w:val="1"/>
      <w:numFmt w:val="bullet"/>
      <w:lvlText w:val="o"/>
      <w:lvlJc w:val="left"/>
      <w:pPr>
        <w:ind w:left="3600" w:hanging="360"/>
      </w:pPr>
      <w:rPr>
        <w:rFonts w:ascii="Courier New" w:hAnsi="Courier New" w:cs="Courier New" w:hint="default"/>
      </w:rPr>
    </w:lvl>
    <w:lvl w:ilvl="5" w:tplc="035051A0" w:tentative="1">
      <w:start w:val="1"/>
      <w:numFmt w:val="bullet"/>
      <w:lvlText w:val=""/>
      <w:lvlJc w:val="left"/>
      <w:pPr>
        <w:ind w:left="4320" w:hanging="360"/>
      </w:pPr>
      <w:rPr>
        <w:rFonts w:ascii="Wingdings" w:hAnsi="Wingdings" w:hint="default"/>
      </w:rPr>
    </w:lvl>
    <w:lvl w:ilvl="6" w:tplc="CE4AA422" w:tentative="1">
      <w:start w:val="1"/>
      <w:numFmt w:val="bullet"/>
      <w:lvlText w:val=""/>
      <w:lvlJc w:val="left"/>
      <w:pPr>
        <w:ind w:left="5040" w:hanging="360"/>
      </w:pPr>
      <w:rPr>
        <w:rFonts w:ascii="Symbol" w:hAnsi="Symbol" w:hint="default"/>
      </w:rPr>
    </w:lvl>
    <w:lvl w:ilvl="7" w:tplc="5F42E522" w:tentative="1">
      <w:start w:val="1"/>
      <w:numFmt w:val="bullet"/>
      <w:lvlText w:val="o"/>
      <w:lvlJc w:val="left"/>
      <w:pPr>
        <w:ind w:left="5760" w:hanging="360"/>
      </w:pPr>
      <w:rPr>
        <w:rFonts w:ascii="Courier New" w:hAnsi="Courier New" w:cs="Courier New" w:hint="default"/>
      </w:rPr>
    </w:lvl>
    <w:lvl w:ilvl="8" w:tplc="F98E66A0" w:tentative="1">
      <w:start w:val="1"/>
      <w:numFmt w:val="bullet"/>
      <w:lvlText w:val=""/>
      <w:lvlJc w:val="left"/>
      <w:pPr>
        <w:ind w:left="6480" w:hanging="360"/>
      </w:pPr>
      <w:rPr>
        <w:rFonts w:ascii="Wingdings" w:hAnsi="Wingdings" w:hint="default"/>
      </w:rPr>
    </w:lvl>
  </w:abstractNum>
  <w:abstractNum w:abstractNumId="3" w15:restartNumberingAfterBreak="0">
    <w:nsid w:val="70A36BD4"/>
    <w:multiLevelType w:val="hybridMultilevel"/>
    <w:tmpl w:val="DDA4604A"/>
    <w:lvl w:ilvl="0" w:tplc="8D70AB9A">
      <w:numFmt w:val="bullet"/>
      <w:lvlText w:val=""/>
      <w:lvlJc w:val="left"/>
      <w:pPr>
        <w:ind w:left="720" w:hanging="360"/>
      </w:pPr>
      <w:rPr>
        <w:rFonts w:ascii="Symbol" w:eastAsiaTheme="minorHAnsi" w:hAnsi="Symbol" w:cstheme="minorBidi" w:hint="default"/>
      </w:rPr>
    </w:lvl>
    <w:lvl w:ilvl="1" w:tplc="CA7A67F0" w:tentative="1">
      <w:start w:val="1"/>
      <w:numFmt w:val="bullet"/>
      <w:lvlText w:val="o"/>
      <w:lvlJc w:val="left"/>
      <w:pPr>
        <w:ind w:left="1440" w:hanging="360"/>
      </w:pPr>
      <w:rPr>
        <w:rFonts w:ascii="Courier New" w:hAnsi="Courier New" w:cs="Courier New" w:hint="default"/>
      </w:rPr>
    </w:lvl>
    <w:lvl w:ilvl="2" w:tplc="D5CA452A" w:tentative="1">
      <w:start w:val="1"/>
      <w:numFmt w:val="bullet"/>
      <w:lvlText w:val=""/>
      <w:lvlJc w:val="left"/>
      <w:pPr>
        <w:ind w:left="2160" w:hanging="360"/>
      </w:pPr>
      <w:rPr>
        <w:rFonts w:ascii="Wingdings" w:hAnsi="Wingdings" w:hint="default"/>
      </w:rPr>
    </w:lvl>
    <w:lvl w:ilvl="3" w:tplc="E69446D0" w:tentative="1">
      <w:start w:val="1"/>
      <w:numFmt w:val="bullet"/>
      <w:lvlText w:val=""/>
      <w:lvlJc w:val="left"/>
      <w:pPr>
        <w:ind w:left="2880" w:hanging="360"/>
      </w:pPr>
      <w:rPr>
        <w:rFonts w:ascii="Symbol" w:hAnsi="Symbol" w:hint="default"/>
      </w:rPr>
    </w:lvl>
    <w:lvl w:ilvl="4" w:tplc="1A44F0D2" w:tentative="1">
      <w:start w:val="1"/>
      <w:numFmt w:val="bullet"/>
      <w:lvlText w:val="o"/>
      <w:lvlJc w:val="left"/>
      <w:pPr>
        <w:ind w:left="3600" w:hanging="360"/>
      </w:pPr>
      <w:rPr>
        <w:rFonts w:ascii="Courier New" w:hAnsi="Courier New" w:cs="Courier New" w:hint="default"/>
      </w:rPr>
    </w:lvl>
    <w:lvl w:ilvl="5" w:tplc="54C8F51C" w:tentative="1">
      <w:start w:val="1"/>
      <w:numFmt w:val="bullet"/>
      <w:lvlText w:val=""/>
      <w:lvlJc w:val="left"/>
      <w:pPr>
        <w:ind w:left="4320" w:hanging="360"/>
      </w:pPr>
      <w:rPr>
        <w:rFonts w:ascii="Wingdings" w:hAnsi="Wingdings" w:hint="default"/>
      </w:rPr>
    </w:lvl>
    <w:lvl w:ilvl="6" w:tplc="C088A5E2" w:tentative="1">
      <w:start w:val="1"/>
      <w:numFmt w:val="bullet"/>
      <w:lvlText w:val=""/>
      <w:lvlJc w:val="left"/>
      <w:pPr>
        <w:ind w:left="5040" w:hanging="360"/>
      </w:pPr>
      <w:rPr>
        <w:rFonts w:ascii="Symbol" w:hAnsi="Symbol" w:hint="default"/>
      </w:rPr>
    </w:lvl>
    <w:lvl w:ilvl="7" w:tplc="584A6FD8" w:tentative="1">
      <w:start w:val="1"/>
      <w:numFmt w:val="bullet"/>
      <w:lvlText w:val="o"/>
      <w:lvlJc w:val="left"/>
      <w:pPr>
        <w:ind w:left="5760" w:hanging="360"/>
      </w:pPr>
      <w:rPr>
        <w:rFonts w:ascii="Courier New" w:hAnsi="Courier New" w:cs="Courier New" w:hint="default"/>
      </w:rPr>
    </w:lvl>
    <w:lvl w:ilvl="8" w:tplc="4C54CB42" w:tentative="1">
      <w:start w:val="1"/>
      <w:numFmt w:val="bullet"/>
      <w:lvlText w:val=""/>
      <w:lvlJc w:val="left"/>
      <w:pPr>
        <w:ind w:left="6480" w:hanging="360"/>
      </w:pPr>
      <w:rPr>
        <w:rFonts w:ascii="Wingdings" w:hAnsi="Wingdings" w:hint="default"/>
      </w:rPr>
    </w:lvl>
  </w:abstractNum>
  <w:num w:numId="1" w16cid:durableId="1063985420">
    <w:abstractNumId w:val="0"/>
  </w:num>
  <w:num w:numId="2" w16cid:durableId="2017729392">
    <w:abstractNumId w:val="2"/>
  </w:num>
  <w:num w:numId="3" w16cid:durableId="1079642385">
    <w:abstractNumId w:val="3"/>
  </w:num>
  <w:num w:numId="4" w16cid:durableId="1883202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20"/>
    <w:rsid w:val="0001036C"/>
    <w:rsid w:val="0002193C"/>
    <w:rsid w:val="00063897"/>
    <w:rsid w:val="000802DA"/>
    <w:rsid w:val="0009531C"/>
    <w:rsid w:val="00097A93"/>
    <w:rsid w:val="000A1BD4"/>
    <w:rsid w:val="000A233B"/>
    <w:rsid w:val="000A4218"/>
    <w:rsid w:val="000A45F9"/>
    <w:rsid w:val="000B28AA"/>
    <w:rsid w:val="000C5172"/>
    <w:rsid w:val="00106636"/>
    <w:rsid w:val="00111510"/>
    <w:rsid w:val="001139B2"/>
    <w:rsid w:val="00114B19"/>
    <w:rsid w:val="0014683C"/>
    <w:rsid w:val="00155E52"/>
    <w:rsid w:val="001800C8"/>
    <w:rsid w:val="001867A0"/>
    <w:rsid w:val="0019241C"/>
    <w:rsid w:val="001955A6"/>
    <w:rsid w:val="001A23EF"/>
    <w:rsid w:val="001E53BF"/>
    <w:rsid w:val="00253809"/>
    <w:rsid w:val="002C20D3"/>
    <w:rsid w:val="002C2DF4"/>
    <w:rsid w:val="002C6D6D"/>
    <w:rsid w:val="002D5C44"/>
    <w:rsid w:val="002E5748"/>
    <w:rsid w:val="002F6C5E"/>
    <w:rsid w:val="0030570B"/>
    <w:rsid w:val="00397BA6"/>
    <w:rsid w:val="003B25D0"/>
    <w:rsid w:val="003C018E"/>
    <w:rsid w:val="003C6A76"/>
    <w:rsid w:val="003C79C7"/>
    <w:rsid w:val="003D2EC4"/>
    <w:rsid w:val="003D497A"/>
    <w:rsid w:val="003F6CEB"/>
    <w:rsid w:val="00462722"/>
    <w:rsid w:val="0047490F"/>
    <w:rsid w:val="00490C76"/>
    <w:rsid w:val="00492DEF"/>
    <w:rsid w:val="004949BB"/>
    <w:rsid w:val="004E65F1"/>
    <w:rsid w:val="0055403A"/>
    <w:rsid w:val="0055471A"/>
    <w:rsid w:val="005757CC"/>
    <w:rsid w:val="005954E5"/>
    <w:rsid w:val="005A44C4"/>
    <w:rsid w:val="005B6C56"/>
    <w:rsid w:val="005C0CA6"/>
    <w:rsid w:val="005F7C98"/>
    <w:rsid w:val="00607A1D"/>
    <w:rsid w:val="00625DF6"/>
    <w:rsid w:val="00630E2C"/>
    <w:rsid w:val="006463E9"/>
    <w:rsid w:val="006525FC"/>
    <w:rsid w:val="006827E4"/>
    <w:rsid w:val="006910F4"/>
    <w:rsid w:val="00691A54"/>
    <w:rsid w:val="006E22AC"/>
    <w:rsid w:val="007409B5"/>
    <w:rsid w:val="00761058"/>
    <w:rsid w:val="00777BAC"/>
    <w:rsid w:val="007A1D83"/>
    <w:rsid w:val="007B0487"/>
    <w:rsid w:val="007E24E1"/>
    <w:rsid w:val="0083777F"/>
    <w:rsid w:val="008533F8"/>
    <w:rsid w:val="0088191E"/>
    <w:rsid w:val="00884D7C"/>
    <w:rsid w:val="00916F90"/>
    <w:rsid w:val="00944176"/>
    <w:rsid w:val="009610A6"/>
    <w:rsid w:val="00970E59"/>
    <w:rsid w:val="00976EC7"/>
    <w:rsid w:val="00983A08"/>
    <w:rsid w:val="00992CF2"/>
    <w:rsid w:val="009A4A4C"/>
    <w:rsid w:val="009D1C03"/>
    <w:rsid w:val="009F30AB"/>
    <w:rsid w:val="00A0154F"/>
    <w:rsid w:val="00A0256F"/>
    <w:rsid w:val="00A748EA"/>
    <w:rsid w:val="00A75B6A"/>
    <w:rsid w:val="00A77454"/>
    <w:rsid w:val="00AA6FCD"/>
    <w:rsid w:val="00AC2DE8"/>
    <w:rsid w:val="00AE20F8"/>
    <w:rsid w:val="00AE2520"/>
    <w:rsid w:val="00AE510D"/>
    <w:rsid w:val="00AE68C0"/>
    <w:rsid w:val="00B07FB3"/>
    <w:rsid w:val="00B9359D"/>
    <w:rsid w:val="00BA0F8E"/>
    <w:rsid w:val="00C05332"/>
    <w:rsid w:val="00C05B08"/>
    <w:rsid w:val="00C068E1"/>
    <w:rsid w:val="00C3507C"/>
    <w:rsid w:val="00C47DB1"/>
    <w:rsid w:val="00C6109A"/>
    <w:rsid w:val="00C65880"/>
    <w:rsid w:val="00CF6652"/>
    <w:rsid w:val="00D02D4A"/>
    <w:rsid w:val="00D27B3A"/>
    <w:rsid w:val="00D40E5D"/>
    <w:rsid w:val="00D60F67"/>
    <w:rsid w:val="00D61A92"/>
    <w:rsid w:val="00D865F3"/>
    <w:rsid w:val="00D957B8"/>
    <w:rsid w:val="00DA3A79"/>
    <w:rsid w:val="00DC08EA"/>
    <w:rsid w:val="00DC31C6"/>
    <w:rsid w:val="00DC5AB4"/>
    <w:rsid w:val="00E01342"/>
    <w:rsid w:val="00E04F2C"/>
    <w:rsid w:val="00E34A6D"/>
    <w:rsid w:val="00E854DB"/>
    <w:rsid w:val="00EA0DBF"/>
    <w:rsid w:val="00EA58D2"/>
    <w:rsid w:val="00EB5DD1"/>
    <w:rsid w:val="00EC6B8D"/>
    <w:rsid w:val="00EC7147"/>
    <w:rsid w:val="00ED5A20"/>
    <w:rsid w:val="00ED7B41"/>
    <w:rsid w:val="00EF332E"/>
    <w:rsid w:val="00F01EE1"/>
    <w:rsid w:val="00F22FEE"/>
    <w:rsid w:val="00F23C2E"/>
    <w:rsid w:val="00F2432D"/>
    <w:rsid w:val="00F32AF6"/>
    <w:rsid w:val="00F7729B"/>
    <w:rsid w:val="00F90108"/>
    <w:rsid w:val="00FC03B8"/>
    <w:rsid w:val="00FD5825"/>
    <w:rsid w:val="00FF4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ED58"/>
  <w15:docId w15:val="{ACBDC52B-CD86-4961-A939-B4BD3965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sans-serif" w:eastAsia="sans-serif" w:hAnsi="sans-serif" w:cs="sans-serif"/>
      <w:b/>
      <w:bCs/>
      <w:color w:val="2C59E0"/>
      <w:kern w:val="36"/>
      <w:sz w:val="32"/>
      <w:szCs w:val="32"/>
    </w:rPr>
  </w:style>
  <w:style w:type="paragraph" w:styleId="Heading2">
    <w:name w:val="heading 2"/>
    <w:basedOn w:val="Normal"/>
    <w:next w:val="Normal"/>
    <w:qFormat/>
    <w:rsid w:val="00EF7B96"/>
    <w:pPr>
      <w:keepNext/>
      <w:spacing w:before="240" w:after="60"/>
      <w:outlineLvl w:val="1"/>
    </w:pPr>
    <w:rPr>
      <w:rFonts w:ascii="sans-serif" w:eastAsia="sans-serif" w:hAnsi="sans-serif" w:cs="sans-serif"/>
      <w:b/>
      <w:bCs/>
      <w:i/>
      <w:iCs/>
      <w:sz w:val="28"/>
      <w:szCs w:val="28"/>
    </w:rPr>
  </w:style>
  <w:style w:type="paragraph" w:styleId="Heading3">
    <w:name w:val="heading 3"/>
    <w:basedOn w:val="Normal"/>
    <w:next w:val="Normal"/>
    <w:qFormat/>
    <w:rsid w:val="00EF7B96"/>
    <w:pPr>
      <w:keepNext/>
      <w:spacing w:before="240" w:after="60"/>
      <w:outlineLvl w:val="2"/>
    </w:pPr>
    <w:rPr>
      <w:rFonts w:ascii="sans-serif" w:eastAsia="sans-serif" w:hAnsi="sans-serif" w:cs="sans-serif"/>
      <w:b/>
      <w:bCs/>
      <w:sz w:val="26"/>
      <w:szCs w:val="26"/>
    </w:rPr>
  </w:style>
  <w:style w:type="paragraph" w:styleId="Heading4">
    <w:name w:val="heading 4"/>
    <w:basedOn w:val="Normal"/>
    <w:next w:val="Normal"/>
    <w:qFormat/>
    <w:rsid w:val="00EF7B96"/>
    <w:pPr>
      <w:keepNext/>
      <w:spacing w:before="240" w:after="60"/>
      <w:outlineLvl w:val="3"/>
    </w:pPr>
    <w:rPr>
      <w:rFonts w:ascii="serif" w:eastAsia="serif" w:hAnsi="serif" w:cs="serif"/>
      <w:b/>
      <w:bCs/>
      <w:sz w:val="28"/>
      <w:szCs w:val="28"/>
    </w:rPr>
  </w:style>
  <w:style w:type="paragraph" w:styleId="Heading5">
    <w:name w:val="heading 5"/>
    <w:basedOn w:val="Normal"/>
    <w:next w:val="Normal"/>
    <w:qFormat/>
    <w:rsid w:val="00EF7B96"/>
    <w:pPr>
      <w:spacing w:before="240" w:after="60"/>
      <w:outlineLvl w:val="4"/>
    </w:pPr>
    <w:rPr>
      <w:rFonts w:ascii="sans-serif" w:eastAsia="sans-serif" w:hAnsi="sans-serif" w:cs="sans-serif"/>
      <w:b/>
      <w:bCs/>
      <w:i/>
      <w:iCs/>
      <w:sz w:val="26"/>
      <w:szCs w:val="26"/>
    </w:rPr>
  </w:style>
  <w:style w:type="paragraph" w:styleId="Heading6">
    <w:name w:val="heading 6"/>
    <w:basedOn w:val="Normal"/>
    <w:next w:val="Normal"/>
    <w:qFormat/>
    <w:rsid w:val="00EF7B96"/>
    <w:pPr>
      <w:spacing w:before="240" w:after="60"/>
      <w:outlineLvl w:val="5"/>
    </w:pPr>
    <w:rPr>
      <w:rFonts w:ascii="serif" w:eastAsia="serif" w:hAnsi="serif" w:cs="serif"/>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WordSection1">
    <w:name w:val="div_WordSection1"/>
    <w:basedOn w:val="Normal"/>
  </w:style>
  <w:style w:type="paragraph" w:customStyle="1" w:styleId="pMsoNormal">
    <w:name w:val="p_MsoNormal"/>
    <w:basedOn w:val="Normal"/>
    <w:rPr>
      <w:rFonts w:ascii="sans-serif" w:eastAsia="sans-serif" w:hAnsi="sans-serif" w:cs="sans-serif"/>
    </w:rPr>
  </w:style>
  <w:style w:type="character" w:customStyle="1" w:styleId="alink">
    <w:name w:val="a_link"/>
    <w:basedOn w:val="DefaultParagraphFont"/>
    <w:rPr>
      <w:color w:val="0000FF"/>
    </w:rPr>
  </w:style>
  <w:style w:type="table" w:customStyle="1" w:styleId="MsoTableGrid0">
    <w:name w:val="MsoTableGrid"/>
    <w:basedOn w:val="TableNormal"/>
    <w:tblPr/>
  </w:style>
  <w:style w:type="table" w:customStyle="1" w:styleId="MsoTableGrid00">
    <w:name w:val="MsoTableGrid_0"/>
    <w:basedOn w:val="TableNormal"/>
    <w:tblPr/>
  </w:style>
  <w:style w:type="paragraph" w:styleId="Footer">
    <w:name w:val="footer"/>
    <w:basedOn w:val="Normal"/>
    <w:link w:val="FooterChar"/>
    <w:uiPriority w:val="99"/>
    <w:unhideWhenUsed/>
    <w:rsid w:val="000C5172"/>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0C5172"/>
    <w:rPr>
      <w:rFonts w:asciiTheme="minorHAnsi" w:eastAsiaTheme="minorHAnsi" w:hAnsiTheme="minorHAnsi" w:cstheme="minorBidi"/>
      <w:sz w:val="22"/>
      <w:szCs w:val="22"/>
      <w:lang w:val="en-GB"/>
    </w:rPr>
  </w:style>
  <w:style w:type="paragraph" w:styleId="ListParagraph">
    <w:name w:val="List Paragraph"/>
    <w:basedOn w:val="Normal"/>
    <w:uiPriority w:val="34"/>
    <w:qFormat/>
    <w:rsid w:val="0002193C"/>
    <w:pPr>
      <w:spacing w:after="200" w:line="276" w:lineRule="auto"/>
      <w:ind w:left="720"/>
      <w:contextualSpacing/>
    </w:pPr>
    <w:rPr>
      <w:rFonts w:asciiTheme="minorHAnsi" w:eastAsiaTheme="minorHAnsi" w:hAnsiTheme="minorHAnsi" w:cstheme="minorBidi"/>
      <w:sz w:val="22"/>
      <w:szCs w:val="22"/>
      <w:lang w:val="en-GB"/>
    </w:rPr>
  </w:style>
  <w:style w:type="table" w:styleId="TableGrid">
    <w:name w:val="Table Grid"/>
    <w:basedOn w:val="TableNormal"/>
    <w:uiPriority w:val="59"/>
    <w:rsid w:val="0005212A"/>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3A08"/>
    <w:pPr>
      <w:tabs>
        <w:tab w:val="center" w:pos="4513"/>
        <w:tab w:val="right" w:pos="9026"/>
      </w:tabs>
    </w:pPr>
  </w:style>
  <w:style w:type="character" w:customStyle="1" w:styleId="HeaderChar">
    <w:name w:val="Header Char"/>
    <w:basedOn w:val="DefaultParagraphFont"/>
    <w:link w:val="Header"/>
    <w:uiPriority w:val="99"/>
    <w:rsid w:val="00983A08"/>
    <w:rPr>
      <w:sz w:val="24"/>
      <w:szCs w:val="24"/>
    </w:rPr>
  </w:style>
  <w:style w:type="paragraph" w:styleId="Revision">
    <w:name w:val="Revision"/>
    <w:hidden/>
    <w:uiPriority w:val="99"/>
    <w:semiHidden/>
    <w:rsid w:val="00F901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wl-tr.wiganlymph@nhs.ne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creator>Sutton Jan</dc:creator>
  <cp:lastModifiedBy>Kerry Entwistle</cp:lastModifiedBy>
  <cp:revision>3</cp:revision>
  <cp:lastPrinted>2025-01-14T09:25:00Z</cp:lastPrinted>
  <dcterms:created xsi:type="dcterms:W3CDTF">2025-03-27T14:00:00Z</dcterms:created>
  <dcterms:modified xsi:type="dcterms:W3CDTF">2025-05-07T13:00:00Z</dcterms:modified>
</cp:coreProperties>
</file>